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42" w:rsidRPr="00604142" w:rsidRDefault="00604142" w:rsidP="00604142">
      <w:pPr>
        <w:jc w:val="center"/>
        <w:rPr>
          <w:b/>
          <w:bCs/>
        </w:rPr>
      </w:pPr>
      <w:r w:rsidRPr="00604142">
        <w:rPr>
          <w:b/>
          <w:bCs/>
        </w:rPr>
        <w:t>ARAÇ İLÇE MİLLÎ EĞİTİM MÜDÜRLÜĞÜ</w:t>
      </w:r>
      <w:r w:rsidR="00347E4F">
        <w:rPr>
          <w:b/>
          <w:bCs/>
        </w:rPr>
        <w:t xml:space="preserve"> 2025-2026 EĞİTİM ÖĞ</w:t>
      </w:r>
      <w:bookmarkStart w:id="0" w:name="_GoBack"/>
      <w:bookmarkEnd w:id="0"/>
      <w:r>
        <w:rPr>
          <w:b/>
          <w:bCs/>
        </w:rPr>
        <w:t>RETİM YILI</w:t>
      </w:r>
    </w:p>
    <w:p w:rsidR="00604142" w:rsidRPr="00604142" w:rsidRDefault="00604142" w:rsidP="00604142">
      <w:pPr>
        <w:jc w:val="center"/>
        <w:rPr>
          <w:b/>
          <w:bCs/>
        </w:rPr>
      </w:pPr>
      <w:r w:rsidRPr="00604142">
        <w:rPr>
          <w:b/>
          <w:bCs/>
        </w:rPr>
        <w:t>“BENİM OKULUM – OKUL TABANLI DEĞİŞİM PROJESİ”</w:t>
      </w:r>
    </w:p>
    <w:p w:rsidR="00604142" w:rsidRPr="00604142" w:rsidRDefault="00604142" w:rsidP="00604142">
      <w:pPr>
        <w:jc w:val="center"/>
        <w:rPr>
          <w:b/>
          <w:bCs/>
        </w:rPr>
      </w:pPr>
      <w:r w:rsidRPr="00604142">
        <w:rPr>
          <w:b/>
          <w:bCs/>
        </w:rPr>
        <w:t>PROJE METNİ</w:t>
      </w:r>
    </w:p>
    <w:p w:rsidR="00604142" w:rsidRPr="00604142" w:rsidRDefault="00604142" w:rsidP="00604142">
      <w:pPr>
        <w:rPr>
          <w:b/>
          <w:bCs/>
        </w:rPr>
      </w:pPr>
      <w:r w:rsidRPr="00604142">
        <w:rPr>
          <w:b/>
          <w:bCs/>
        </w:rPr>
        <w:t>1. GİRİŞ</w:t>
      </w:r>
    </w:p>
    <w:p w:rsidR="00604142" w:rsidRPr="00604142" w:rsidRDefault="00604142" w:rsidP="00604142">
      <w:r w:rsidRPr="00604142">
        <w:t xml:space="preserve">21. </w:t>
      </w:r>
      <w:proofErr w:type="spellStart"/>
      <w:proofErr w:type="gramStart"/>
      <w:r w:rsidRPr="00604142">
        <w:t>yüzyılın</w:t>
      </w:r>
      <w:proofErr w:type="spellEnd"/>
      <w:proofErr w:type="gramEnd"/>
      <w:r w:rsidRPr="00604142">
        <w:t xml:space="preserve"> </w:t>
      </w:r>
      <w:proofErr w:type="spellStart"/>
      <w:r w:rsidRPr="00604142">
        <w:t>gereklilikleri</w:t>
      </w:r>
      <w:proofErr w:type="spellEnd"/>
      <w:r w:rsidRPr="00604142">
        <w:t xml:space="preserve"> </w:t>
      </w:r>
      <w:proofErr w:type="spellStart"/>
      <w:r w:rsidRPr="00604142">
        <w:t>doğrultusunda</w:t>
      </w:r>
      <w:proofErr w:type="spellEnd"/>
      <w:r w:rsidRPr="00604142">
        <w:t xml:space="preserve">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kurumlarının</w:t>
      </w:r>
      <w:proofErr w:type="spellEnd"/>
      <w:r w:rsidRPr="00604142">
        <w:t xml:space="preserve"> </w:t>
      </w:r>
      <w:proofErr w:type="spellStart"/>
      <w:r w:rsidRPr="00604142">
        <w:t>yalnızca</w:t>
      </w:r>
      <w:proofErr w:type="spellEnd"/>
      <w:r w:rsidRPr="00604142">
        <w:t xml:space="preserve"> </w:t>
      </w:r>
      <w:proofErr w:type="spellStart"/>
      <w:r w:rsidRPr="00604142">
        <w:t>bilgi</w:t>
      </w:r>
      <w:proofErr w:type="spellEnd"/>
      <w:r w:rsidRPr="00604142">
        <w:t xml:space="preserve"> </w:t>
      </w:r>
      <w:proofErr w:type="spellStart"/>
      <w:r w:rsidRPr="00604142">
        <w:t>aktaran</w:t>
      </w:r>
      <w:proofErr w:type="spellEnd"/>
      <w:r w:rsidRPr="00604142">
        <w:t xml:space="preserve"> </w:t>
      </w:r>
      <w:proofErr w:type="spellStart"/>
      <w:r w:rsidRPr="00604142">
        <w:t>mekânlar</w:t>
      </w:r>
      <w:proofErr w:type="spellEnd"/>
      <w:r w:rsidRPr="00604142">
        <w:t xml:space="preserve"> </w:t>
      </w:r>
      <w:proofErr w:type="spellStart"/>
      <w:r w:rsidRPr="00604142">
        <w:t>değil</w:t>
      </w:r>
      <w:proofErr w:type="spellEnd"/>
      <w:r w:rsidRPr="00604142">
        <w:t xml:space="preserve">, </w:t>
      </w:r>
      <w:proofErr w:type="spellStart"/>
      <w:r w:rsidRPr="00604142">
        <w:t>aynı</w:t>
      </w:r>
      <w:proofErr w:type="spellEnd"/>
      <w:r w:rsidRPr="00604142">
        <w:t xml:space="preserve"> </w:t>
      </w:r>
      <w:proofErr w:type="spellStart"/>
      <w:r w:rsidRPr="00604142">
        <w:t>zamanda</w:t>
      </w:r>
      <w:proofErr w:type="spellEnd"/>
      <w:r w:rsidRPr="00604142">
        <w:t xml:space="preserve"> </w:t>
      </w:r>
      <w:proofErr w:type="spellStart"/>
      <w:r w:rsidRPr="00604142">
        <w:t>öğrencilerin</w:t>
      </w:r>
      <w:proofErr w:type="spellEnd"/>
      <w:r w:rsidRPr="00604142">
        <w:t xml:space="preserve"> </w:t>
      </w:r>
      <w:proofErr w:type="spellStart"/>
      <w:r w:rsidRPr="00604142">
        <w:t>sosyal</w:t>
      </w:r>
      <w:proofErr w:type="spellEnd"/>
      <w:r w:rsidRPr="00604142">
        <w:t xml:space="preserve">, </w:t>
      </w:r>
      <w:proofErr w:type="spellStart"/>
      <w:r w:rsidRPr="00604142">
        <w:t>kültürel</w:t>
      </w:r>
      <w:proofErr w:type="spellEnd"/>
      <w:r w:rsidRPr="00604142">
        <w:t xml:space="preserve">, </w:t>
      </w:r>
      <w:proofErr w:type="spellStart"/>
      <w:r w:rsidRPr="00604142">
        <w:t>teknolojik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akademik</w:t>
      </w:r>
      <w:proofErr w:type="spellEnd"/>
      <w:r w:rsidRPr="00604142">
        <w:t xml:space="preserve"> </w:t>
      </w:r>
      <w:proofErr w:type="spellStart"/>
      <w:r w:rsidRPr="00604142">
        <w:t>gelişimlerini</w:t>
      </w:r>
      <w:proofErr w:type="spellEnd"/>
      <w:r w:rsidRPr="00604142">
        <w:t xml:space="preserve"> </w:t>
      </w:r>
      <w:proofErr w:type="spellStart"/>
      <w:r w:rsidRPr="00604142">
        <w:t>destekleyen</w:t>
      </w:r>
      <w:proofErr w:type="spellEnd"/>
      <w:r w:rsidRPr="00604142">
        <w:t xml:space="preserve"> </w:t>
      </w:r>
      <w:proofErr w:type="spellStart"/>
      <w:r w:rsidRPr="00604142">
        <w:t>donanımlı</w:t>
      </w:r>
      <w:proofErr w:type="spellEnd"/>
      <w:r w:rsidRPr="00604142">
        <w:t xml:space="preserve">, </w:t>
      </w:r>
      <w:proofErr w:type="spellStart"/>
      <w:r w:rsidRPr="00604142">
        <w:t>katılımcı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çağın</w:t>
      </w:r>
      <w:proofErr w:type="spellEnd"/>
      <w:r w:rsidRPr="00604142">
        <w:t xml:space="preserve"> </w:t>
      </w:r>
      <w:proofErr w:type="spellStart"/>
      <w:r w:rsidRPr="00604142">
        <w:t>ihtiyaçlarına</w:t>
      </w:r>
      <w:proofErr w:type="spellEnd"/>
      <w:r w:rsidRPr="00604142">
        <w:t xml:space="preserve"> </w:t>
      </w:r>
      <w:proofErr w:type="spellStart"/>
      <w:r w:rsidRPr="00604142">
        <w:t>uygun</w:t>
      </w:r>
      <w:proofErr w:type="spellEnd"/>
      <w:r w:rsidRPr="00604142">
        <w:t xml:space="preserve"> </w:t>
      </w:r>
      <w:proofErr w:type="spellStart"/>
      <w:r w:rsidRPr="00604142">
        <w:t>ortamlar</w:t>
      </w:r>
      <w:proofErr w:type="spellEnd"/>
      <w:r w:rsidRPr="00604142">
        <w:t xml:space="preserve"> </w:t>
      </w:r>
      <w:proofErr w:type="spellStart"/>
      <w:r w:rsidRPr="00604142">
        <w:t>o</w:t>
      </w:r>
      <w:r>
        <w:t>lması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taşımaktadır</w:t>
      </w:r>
      <w:proofErr w:type="spellEnd"/>
      <w:r>
        <w:t>.</w:t>
      </w:r>
      <w:r>
        <w:br/>
      </w:r>
      <w:proofErr w:type="spellStart"/>
      <w:r w:rsidRPr="00604142">
        <w:t>Araç</w:t>
      </w:r>
      <w:proofErr w:type="spellEnd"/>
      <w:r w:rsidRPr="00604142">
        <w:t xml:space="preserve"> </w:t>
      </w:r>
      <w:proofErr w:type="spellStart"/>
      <w:r w:rsidRPr="00604142">
        <w:t>İlçe</w:t>
      </w:r>
      <w:proofErr w:type="spellEnd"/>
      <w:r w:rsidRPr="00604142">
        <w:t xml:space="preserve"> </w:t>
      </w:r>
      <w:proofErr w:type="spellStart"/>
      <w:r w:rsidRPr="00604142">
        <w:t>Millî</w:t>
      </w:r>
      <w:proofErr w:type="spellEnd"/>
      <w:r w:rsidRPr="00604142">
        <w:t xml:space="preserve">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Müdürlüğü</w:t>
      </w:r>
      <w:proofErr w:type="spellEnd"/>
      <w:r w:rsidRPr="00604142">
        <w:t xml:space="preserve">, </w:t>
      </w:r>
      <w:proofErr w:type="spellStart"/>
      <w:r w:rsidRPr="00604142">
        <w:t>ilçeye</w:t>
      </w:r>
      <w:proofErr w:type="spellEnd"/>
      <w:r w:rsidRPr="00604142">
        <w:t xml:space="preserve"> </w:t>
      </w:r>
      <w:proofErr w:type="spellStart"/>
      <w:r w:rsidRPr="00604142">
        <w:t>bağlı</w:t>
      </w:r>
      <w:proofErr w:type="spellEnd"/>
      <w:r w:rsidRPr="00604142">
        <w:t xml:space="preserve"> </w:t>
      </w:r>
      <w:proofErr w:type="spellStart"/>
      <w:r w:rsidRPr="00604142">
        <w:t>tüm</w:t>
      </w:r>
      <w:proofErr w:type="spellEnd"/>
      <w:r w:rsidRPr="00604142">
        <w:t xml:space="preserve">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öncesi</w:t>
      </w:r>
      <w:proofErr w:type="spellEnd"/>
      <w:r w:rsidRPr="00604142">
        <w:t xml:space="preserve">, </w:t>
      </w:r>
      <w:proofErr w:type="spellStart"/>
      <w:r w:rsidRPr="00604142">
        <w:t>ilkokul</w:t>
      </w:r>
      <w:proofErr w:type="spellEnd"/>
      <w:r w:rsidRPr="00604142">
        <w:t xml:space="preserve">, </w:t>
      </w:r>
      <w:proofErr w:type="spellStart"/>
      <w:r w:rsidRPr="00604142">
        <w:t>ortaokul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lise</w:t>
      </w:r>
      <w:proofErr w:type="spellEnd"/>
      <w:r w:rsidRPr="00604142">
        <w:t xml:space="preserve"> </w:t>
      </w:r>
      <w:proofErr w:type="spellStart"/>
      <w:r w:rsidRPr="00604142">
        <w:t>kurumlarında</w:t>
      </w:r>
      <w:proofErr w:type="spellEnd"/>
      <w:r w:rsidRPr="00604142">
        <w:t xml:space="preserve"> “</w:t>
      </w:r>
      <w:proofErr w:type="spellStart"/>
      <w:r w:rsidRPr="00604142">
        <w:t>Benim</w:t>
      </w:r>
      <w:proofErr w:type="spellEnd"/>
      <w:r w:rsidRPr="00604142">
        <w:t xml:space="preserve"> </w:t>
      </w:r>
      <w:proofErr w:type="spellStart"/>
      <w:r w:rsidRPr="00604142">
        <w:t>Okulum</w:t>
      </w:r>
      <w:proofErr w:type="spellEnd"/>
      <w:r w:rsidRPr="00604142">
        <w:t xml:space="preserve"> –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Tabanlı</w:t>
      </w:r>
      <w:proofErr w:type="spellEnd"/>
      <w:r w:rsidRPr="00604142">
        <w:t xml:space="preserve"> </w:t>
      </w:r>
      <w:proofErr w:type="spellStart"/>
      <w:r w:rsidRPr="00604142">
        <w:t>Değişim</w:t>
      </w:r>
      <w:proofErr w:type="spellEnd"/>
      <w:r w:rsidRPr="00604142">
        <w:t xml:space="preserve"> </w:t>
      </w:r>
      <w:proofErr w:type="spellStart"/>
      <w:r w:rsidRPr="00604142">
        <w:t>Projesi”</w:t>
      </w:r>
      <w:proofErr w:type="gramStart"/>
      <w:r w:rsidRPr="00604142">
        <w:t>ni</w:t>
      </w:r>
      <w:proofErr w:type="spellEnd"/>
      <w:proofErr w:type="gramEnd"/>
      <w:r w:rsidRPr="00604142">
        <w:t xml:space="preserve"> </w:t>
      </w:r>
      <w:proofErr w:type="spellStart"/>
      <w:r w:rsidRPr="00604142">
        <w:t>hayata</w:t>
      </w:r>
      <w:proofErr w:type="spellEnd"/>
      <w:r w:rsidRPr="00604142">
        <w:t xml:space="preserve"> </w:t>
      </w:r>
      <w:proofErr w:type="spellStart"/>
      <w:r w:rsidRPr="00604142">
        <w:t>geçirerek</w:t>
      </w:r>
      <w:proofErr w:type="spellEnd"/>
      <w:r w:rsidRPr="00604142">
        <w:t xml:space="preserve"> </w:t>
      </w:r>
      <w:proofErr w:type="spellStart"/>
      <w:r w:rsidRPr="00604142">
        <w:t>eğitimde</w:t>
      </w:r>
      <w:proofErr w:type="spellEnd"/>
      <w:r w:rsidRPr="00604142">
        <w:t xml:space="preserve"> </w:t>
      </w:r>
      <w:proofErr w:type="spellStart"/>
      <w:r w:rsidRPr="00604142">
        <w:t>dönüşüm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yenilikçi</w:t>
      </w:r>
      <w:proofErr w:type="spellEnd"/>
      <w:r w:rsidRPr="00604142">
        <w:t xml:space="preserve"> </w:t>
      </w:r>
      <w:proofErr w:type="spellStart"/>
      <w:r w:rsidRPr="00604142">
        <w:t>bir</w:t>
      </w:r>
      <w:proofErr w:type="spellEnd"/>
      <w:r w:rsidRPr="00604142">
        <w:t xml:space="preserve">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iklimi</w:t>
      </w:r>
      <w:proofErr w:type="spellEnd"/>
      <w:r w:rsidRPr="00604142">
        <w:t xml:space="preserve"> </w:t>
      </w:r>
      <w:proofErr w:type="spellStart"/>
      <w:r w:rsidRPr="00604142">
        <w:t>oluşturmayı</w:t>
      </w:r>
      <w:proofErr w:type="spellEnd"/>
      <w:r w:rsidRPr="00604142">
        <w:t xml:space="preserve"> </w:t>
      </w:r>
      <w:proofErr w:type="spellStart"/>
      <w:r w:rsidRPr="00604142">
        <w:t>amaçlamaktadır</w:t>
      </w:r>
      <w:proofErr w:type="spellEnd"/>
      <w:r w:rsidRPr="00604142">
        <w:t>.</w:t>
      </w:r>
    </w:p>
    <w:p w:rsidR="00604142" w:rsidRPr="00604142" w:rsidRDefault="00604142" w:rsidP="00604142">
      <w:pPr>
        <w:rPr>
          <w:b/>
          <w:bCs/>
        </w:rPr>
      </w:pPr>
      <w:r w:rsidRPr="00604142">
        <w:rPr>
          <w:b/>
          <w:bCs/>
        </w:rPr>
        <w:t>2. PROJENİN AMACI</w:t>
      </w:r>
    </w:p>
    <w:p w:rsidR="00604142" w:rsidRPr="00604142" w:rsidRDefault="00604142" w:rsidP="00604142">
      <w:r w:rsidRPr="00604142">
        <w:t xml:space="preserve">- </w:t>
      </w:r>
      <w:proofErr w:type="spellStart"/>
      <w:r w:rsidRPr="00604142">
        <w:t>Okullarda</w:t>
      </w:r>
      <w:proofErr w:type="spellEnd"/>
      <w:r w:rsidRPr="00604142">
        <w:t xml:space="preserve"> </w:t>
      </w:r>
      <w:proofErr w:type="spellStart"/>
      <w:r w:rsidRPr="00604142">
        <w:t>çağın</w:t>
      </w:r>
      <w:proofErr w:type="spellEnd"/>
      <w:r w:rsidRPr="00604142">
        <w:t xml:space="preserve"> </w:t>
      </w:r>
      <w:proofErr w:type="spellStart"/>
      <w:r w:rsidRPr="00604142">
        <w:t>gereksinimlerine</w:t>
      </w:r>
      <w:proofErr w:type="spellEnd"/>
      <w:r w:rsidRPr="00604142">
        <w:t xml:space="preserve"> </w:t>
      </w:r>
      <w:proofErr w:type="spellStart"/>
      <w:r w:rsidRPr="00604142">
        <w:t>uygun</w:t>
      </w:r>
      <w:proofErr w:type="spellEnd"/>
      <w:r w:rsidRPr="00604142">
        <w:t xml:space="preserve">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ortamları</w:t>
      </w:r>
      <w:proofErr w:type="spellEnd"/>
      <w:r w:rsidRPr="00604142">
        <w:t xml:space="preserve"> </w:t>
      </w:r>
      <w:proofErr w:type="spellStart"/>
      <w:r w:rsidRPr="00604142">
        <w:t>oluşturmak</w:t>
      </w:r>
      <w:proofErr w:type="spellEnd"/>
      <w:r w:rsidRPr="00604142">
        <w:br/>
        <w:t xml:space="preserve">- </w:t>
      </w:r>
      <w:proofErr w:type="spellStart"/>
      <w:r w:rsidRPr="00604142">
        <w:t>Öğrencilerin</w:t>
      </w:r>
      <w:proofErr w:type="spellEnd"/>
      <w:r w:rsidRPr="00604142">
        <w:t xml:space="preserve"> </w:t>
      </w:r>
      <w:proofErr w:type="spellStart"/>
      <w:r w:rsidRPr="00604142">
        <w:t>bireysel</w:t>
      </w:r>
      <w:proofErr w:type="spellEnd"/>
      <w:r w:rsidRPr="00604142">
        <w:t xml:space="preserve"> </w:t>
      </w:r>
      <w:proofErr w:type="spellStart"/>
      <w:r w:rsidRPr="00604142">
        <w:t>farklılıklarını</w:t>
      </w:r>
      <w:proofErr w:type="spellEnd"/>
      <w:r w:rsidRPr="00604142">
        <w:t xml:space="preserve"> </w:t>
      </w:r>
      <w:proofErr w:type="spellStart"/>
      <w:r w:rsidRPr="00604142">
        <w:t>destekleyen</w:t>
      </w:r>
      <w:proofErr w:type="spellEnd"/>
      <w:r w:rsidRPr="00604142">
        <w:t xml:space="preserve"> </w:t>
      </w:r>
      <w:proofErr w:type="spellStart"/>
      <w:r w:rsidRPr="00604142">
        <w:t>donanımlı</w:t>
      </w:r>
      <w:proofErr w:type="spellEnd"/>
      <w:r w:rsidRPr="00604142">
        <w:t xml:space="preserve"> </w:t>
      </w:r>
      <w:proofErr w:type="spellStart"/>
      <w:r w:rsidRPr="00604142">
        <w:t>sınıf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atölyeler</w:t>
      </w:r>
      <w:proofErr w:type="spellEnd"/>
      <w:r w:rsidRPr="00604142">
        <w:t xml:space="preserve"> </w:t>
      </w:r>
      <w:proofErr w:type="spellStart"/>
      <w:r w:rsidRPr="00604142">
        <w:t>kazandırmak</w:t>
      </w:r>
      <w:proofErr w:type="spellEnd"/>
      <w:r w:rsidRPr="00604142">
        <w:br/>
        <w:t xml:space="preserve">- </w:t>
      </w:r>
      <w:proofErr w:type="spellStart"/>
      <w:r w:rsidRPr="00604142">
        <w:t>Teknolojik</w:t>
      </w:r>
      <w:proofErr w:type="spellEnd"/>
      <w:r w:rsidRPr="00604142">
        <w:t xml:space="preserve"> </w:t>
      </w:r>
      <w:proofErr w:type="spellStart"/>
      <w:r w:rsidRPr="00604142">
        <w:t>gelişmelere</w:t>
      </w:r>
      <w:proofErr w:type="spellEnd"/>
      <w:r w:rsidRPr="00604142">
        <w:t xml:space="preserve"> </w:t>
      </w:r>
      <w:proofErr w:type="spellStart"/>
      <w:r w:rsidRPr="00604142">
        <w:t>uyumlu</w:t>
      </w:r>
      <w:proofErr w:type="spellEnd"/>
      <w:r w:rsidRPr="00604142">
        <w:t xml:space="preserve"> </w:t>
      </w:r>
      <w:proofErr w:type="spellStart"/>
      <w:r w:rsidRPr="00604142">
        <w:t>dijital</w:t>
      </w:r>
      <w:proofErr w:type="spellEnd"/>
      <w:r w:rsidRPr="00604142">
        <w:t xml:space="preserve"> </w:t>
      </w:r>
      <w:proofErr w:type="spellStart"/>
      <w:r w:rsidRPr="00604142">
        <w:t>öğrenme</w:t>
      </w:r>
      <w:proofErr w:type="spellEnd"/>
      <w:r w:rsidRPr="00604142">
        <w:t xml:space="preserve"> </w:t>
      </w:r>
      <w:proofErr w:type="spellStart"/>
      <w:r w:rsidRPr="00604142">
        <w:t>alanları</w:t>
      </w:r>
      <w:proofErr w:type="spellEnd"/>
      <w:r w:rsidRPr="00604142">
        <w:t xml:space="preserve"> </w:t>
      </w:r>
      <w:proofErr w:type="spellStart"/>
      <w:r w:rsidRPr="00604142">
        <w:t>inşa</w:t>
      </w:r>
      <w:proofErr w:type="spellEnd"/>
      <w:r w:rsidRPr="00604142">
        <w:t xml:space="preserve"> </w:t>
      </w:r>
      <w:proofErr w:type="spellStart"/>
      <w:r w:rsidRPr="00604142">
        <w:t>etmek</w:t>
      </w:r>
      <w:proofErr w:type="spellEnd"/>
      <w:r w:rsidRPr="00604142">
        <w:br/>
        <w:t xml:space="preserve">- </w:t>
      </w:r>
      <w:proofErr w:type="spellStart"/>
      <w:r w:rsidRPr="00604142">
        <w:t>Katılımcı</w:t>
      </w:r>
      <w:proofErr w:type="spellEnd"/>
      <w:r w:rsidRPr="00604142">
        <w:t xml:space="preserve"> </w:t>
      </w:r>
      <w:proofErr w:type="spellStart"/>
      <w:r w:rsidRPr="00604142">
        <w:t>bir</w:t>
      </w:r>
      <w:proofErr w:type="spellEnd"/>
      <w:r w:rsidRPr="00604142">
        <w:t xml:space="preserve"> </w:t>
      </w:r>
      <w:proofErr w:type="spellStart"/>
      <w:r w:rsidRPr="00604142">
        <w:t>anlayışla</w:t>
      </w:r>
      <w:proofErr w:type="spellEnd"/>
      <w:r w:rsidRPr="00604142">
        <w:t xml:space="preserve"> </w:t>
      </w:r>
      <w:proofErr w:type="spellStart"/>
      <w:r w:rsidRPr="00604142">
        <w:t>öğrenci</w:t>
      </w:r>
      <w:proofErr w:type="spellEnd"/>
      <w:r w:rsidRPr="00604142">
        <w:t xml:space="preserve">, </w:t>
      </w:r>
      <w:proofErr w:type="spellStart"/>
      <w:r w:rsidRPr="00604142">
        <w:t>veli</w:t>
      </w:r>
      <w:proofErr w:type="spellEnd"/>
      <w:r w:rsidRPr="00604142">
        <w:t xml:space="preserve">, </w:t>
      </w:r>
      <w:proofErr w:type="spellStart"/>
      <w:r w:rsidRPr="00604142">
        <w:t>öğretmen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toplum</w:t>
      </w:r>
      <w:proofErr w:type="spellEnd"/>
      <w:r w:rsidRPr="00604142">
        <w:t xml:space="preserve"> </w:t>
      </w:r>
      <w:proofErr w:type="spellStart"/>
      <w:r w:rsidRPr="00604142">
        <w:t>iş</w:t>
      </w:r>
      <w:proofErr w:type="spellEnd"/>
      <w:r w:rsidRPr="00604142">
        <w:t xml:space="preserve"> </w:t>
      </w:r>
      <w:proofErr w:type="spellStart"/>
      <w:r w:rsidRPr="00604142">
        <w:t>birliğini</w:t>
      </w:r>
      <w:proofErr w:type="spellEnd"/>
      <w:r w:rsidRPr="00604142">
        <w:t xml:space="preserve"> </w:t>
      </w:r>
      <w:proofErr w:type="spellStart"/>
      <w:r w:rsidRPr="00604142">
        <w:t>güçlendirmek</w:t>
      </w:r>
      <w:proofErr w:type="spellEnd"/>
      <w:r w:rsidRPr="00604142">
        <w:br/>
        <w:t xml:space="preserve">- </w:t>
      </w:r>
      <w:proofErr w:type="spellStart"/>
      <w:r w:rsidRPr="00604142">
        <w:t>Akademik</w:t>
      </w:r>
      <w:proofErr w:type="spellEnd"/>
      <w:r w:rsidRPr="00604142">
        <w:t xml:space="preserve"> </w:t>
      </w:r>
      <w:proofErr w:type="spellStart"/>
      <w:r w:rsidRPr="00604142">
        <w:t>başarının</w:t>
      </w:r>
      <w:proofErr w:type="spellEnd"/>
      <w:r w:rsidRPr="00604142">
        <w:t xml:space="preserve"> </w:t>
      </w:r>
      <w:proofErr w:type="spellStart"/>
      <w:r w:rsidRPr="00604142">
        <w:t>yanı</w:t>
      </w:r>
      <w:proofErr w:type="spellEnd"/>
      <w:r w:rsidRPr="00604142">
        <w:t xml:space="preserve"> </w:t>
      </w:r>
      <w:proofErr w:type="spellStart"/>
      <w:r w:rsidRPr="00604142">
        <w:t>sıra</w:t>
      </w:r>
      <w:proofErr w:type="spellEnd"/>
      <w:r w:rsidRPr="00604142">
        <w:t xml:space="preserve"> </w:t>
      </w:r>
      <w:proofErr w:type="spellStart"/>
      <w:r w:rsidRPr="00604142">
        <w:t>sosyal</w:t>
      </w:r>
      <w:proofErr w:type="spellEnd"/>
      <w:r w:rsidRPr="00604142">
        <w:t xml:space="preserve">, </w:t>
      </w:r>
      <w:proofErr w:type="spellStart"/>
      <w:r w:rsidRPr="00604142">
        <w:t>kültürel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sportif</w:t>
      </w:r>
      <w:proofErr w:type="spellEnd"/>
      <w:r w:rsidRPr="00604142">
        <w:t xml:space="preserve"> </w:t>
      </w:r>
      <w:proofErr w:type="spellStart"/>
      <w:r w:rsidRPr="00604142">
        <w:t>gelişimi</w:t>
      </w:r>
      <w:proofErr w:type="spellEnd"/>
      <w:r w:rsidRPr="00604142">
        <w:t xml:space="preserve"> </w:t>
      </w:r>
      <w:proofErr w:type="spellStart"/>
      <w:r w:rsidRPr="00604142">
        <w:t>destekleyen</w:t>
      </w:r>
      <w:proofErr w:type="spellEnd"/>
      <w:r w:rsidRPr="00604142">
        <w:t xml:space="preserve"> </w:t>
      </w:r>
      <w:proofErr w:type="spellStart"/>
      <w:r w:rsidRPr="00604142">
        <w:t>ortamlar</w:t>
      </w:r>
      <w:proofErr w:type="spellEnd"/>
      <w:r w:rsidRPr="00604142">
        <w:t xml:space="preserve"> </w:t>
      </w:r>
      <w:proofErr w:type="spellStart"/>
      <w:r w:rsidRPr="00604142">
        <w:t>oluşturmak</w:t>
      </w:r>
      <w:proofErr w:type="spellEnd"/>
      <w:r w:rsidRPr="00604142">
        <w:br/>
        <w:t xml:space="preserve">-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kurumlarını</w:t>
      </w:r>
      <w:proofErr w:type="spellEnd"/>
      <w:r w:rsidRPr="00604142">
        <w:t xml:space="preserve"> </w:t>
      </w:r>
      <w:proofErr w:type="spellStart"/>
      <w:r w:rsidRPr="00604142">
        <w:t>sürdürülebilir</w:t>
      </w:r>
      <w:proofErr w:type="spellEnd"/>
      <w:r w:rsidRPr="00604142">
        <w:t xml:space="preserve">, </w:t>
      </w:r>
      <w:proofErr w:type="spellStart"/>
      <w:r w:rsidRPr="00604142">
        <w:t>yenilikçi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nitelikli</w:t>
      </w:r>
      <w:proofErr w:type="spellEnd"/>
      <w:r w:rsidRPr="00604142">
        <w:t xml:space="preserve">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kültürü</w:t>
      </w:r>
      <w:proofErr w:type="spellEnd"/>
      <w:r w:rsidRPr="00604142">
        <w:t xml:space="preserve"> </w:t>
      </w:r>
      <w:proofErr w:type="spellStart"/>
      <w:r w:rsidRPr="00604142">
        <w:t>ile</w:t>
      </w:r>
      <w:proofErr w:type="spellEnd"/>
      <w:r w:rsidRPr="00604142">
        <w:t xml:space="preserve"> </w:t>
      </w:r>
      <w:proofErr w:type="spellStart"/>
      <w:r w:rsidRPr="00604142">
        <w:t>geleceğe</w:t>
      </w:r>
      <w:proofErr w:type="spellEnd"/>
      <w:r w:rsidRPr="00604142">
        <w:t xml:space="preserve"> </w:t>
      </w:r>
      <w:proofErr w:type="spellStart"/>
      <w:r w:rsidRPr="00604142">
        <w:t>taşımak</w:t>
      </w:r>
      <w:proofErr w:type="spellEnd"/>
    </w:p>
    <w:p w:rsidR="00604142" w:rsidRPr="00604142" w:rsidRDefault="00604142" w:rsidP="00604142">
      <w:pPr>
        <w:rPr>
          <w:b/>
          <w:bCs/>
        </w:rPr>
      </w:pPr>
      <w:r w:rsidRPr="00604142">
        <w:rPr>
          <w:b/>
          <w:bCs/>
        </w:rPr>
        <w:t>3. HEDEF KİTLE</w:t>
      </w:r>
    </w:p>
    <w:p w:rsidR="00604142" w:rsidRPr="00604142" w:rsidRDefault="00604142" w:rsidP="00604142">
      <w:r w:rsidRPr="00604142">
        <w:t xml:space="preserve">-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öncesi</w:t>
      </w:r>
      <w:proofErr w:type="spellEnd"/>
      <w:r w:rsidRPr="00604142">
        <w:t xml:space="preserve">, </w:t>
      </w:r>
      <w:proofErr w:type="spellStart"/>
      <w:r w:rsidRPr="00604142">
        <w:t>ilkokul</w:t>
      </w:r>
      <w:proofErr w:type="spellEnd"/>
      <w:r w:rsidRPr="00604142">
        <w:t xml:space="preserve">, </w:t>
      </w:r>
      <w:proofErr w:type="spellStart"/>
      <w:r w:rsidRPr="00604142">
        <w:t>ortaokul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lise</w:t>
      </w:r>
      <w:proofErr w:type="spellEnd"/>
      <w:r w:rsidRPr="00604142">
        <w:t xml:space="preserve"> </w:t>
      </w:r>
      <w:proofErr w:type="spellStart"/>
      <w:r w:rsidRPr="00604142">
        <w:t>öğrencileri</w:t>
      </w:r>
      <w:proofErr w:type="spellEnd"/>
      <w:r w:rsidRPr="00604142">
        <w:br/>
        <w:t xml:space="preserve">- </w:t>
      </w:r>
      <w:proofErr w:type="spellStart"/>
      <w:r w:rsidRPr="00604142">
        <w:t>Öğretmenler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yöneticileri</w:t>
      </w:r>
      <w:proofErr w:type="spellEnd"/>
      <w:r w:rsidRPr="00604142">
        <w:br/>
        <w:t xml:space="preserve">- </w:t>
      </w:r>
      <w:proofErr w:type="spellStart"/>
      <w:r w:rsidRPr="00604142">
        <w:t>Veliler</w:t>
      </w:r>
      <w:proofErr w:type="spellEnd"/>
      <w:r w:rsidRPr="00604142">
        <w:t xml:space="preserve">,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aile</w:t>
      </w:r>
      <w:proofErr w:type="spellEnd"/>
      <w:r w:rsidRPr="00604142">
        <w:t xml:space="preserve"> </w:t>
      </w:r>
      <w:proofErr w:type="spellStart"/>
      <w:r w:rsidRPr="00604142">
        <w:t>birlikleri</w:t>
      </w:r>
      <w:proofErr w:type="spellEnd"/>
      <w:r w:rsidRPr="00604142">
        <w:br/>
        <w:t xml:space="preserve">- </w:t>
      </w:r>
      <w:proofErr w:type="spellStart"/>
      <w:r w:rsidRPr="00604142">
        <w:t>Yerel</w:t>
      </w:r>
      <w:proofErr w:type="spellEnd"/>
      <w:r w:rsidRPr="00604142">
        <w:t xml:space="preserve"> </w:t>
      </w:r>
      <w:proofErr w:type="spellStart"/>
      <w:r w:rsidRPr="00604142">
        <w:t>yönetimler</w:t>
      </w:r>
      <w:proofErr w:type="spellEnd"/>
      <w:r w:rsidRPr="00604142">
        <w:t xml:space="preserve">, </w:t>
      </w:r>
      <w:proofErr w:type="spellStart"/>
      <w:r w:rsidRPr="00604142">
        <w:t>sivil</w:t>
      </w:r>
      <w:proofErr w:type="spellEnd"/>
      <w:r w:rsidRPr="00604142">
        <w:t xml:space="preserve"> </w:t>
      </w:r>
      <w:proofErr w:type="spellStart"/>
      <w:r w:rsidRPr="00604142">
        <w:t>toplum</w:t>
      </w:r>
      <w:proofErr w:type="spellEnd"/>
      <w:r w:rsidRPr="00604142">
        <w:t xml:space="preserve"> </w:t>
      </w:r>
      <w:proofErr w:type="spellStart"/>
      <w:r w:rsidRPr="00604142">
        <w:t>kuruluşları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üniversiteler</w:t>
      </w:r>
      <w:proofErr w:type="spellEnd"/>
    </w:p>
    <w:p w:rsidR="00604142" w:rsidRPr="00604142" w:rsidRDefault="00604142" w:rsidP="00604142">
      <w:pPr>
        <w:rPr>
          <w:b/>
          <w:bCs/>
        </w:rPr>
      </w:pPr>
      <w:r w:rsidRPr="00604142">
        <w:rPr>
          <w:b/>
          <w:bCs/>
        </w:rPr>
        <w:t>4. PROJENİN TEMEL İLKELERİ</w:t>
      </w:r>
    </w:p>
    <w:p w:rsidR="00604142" w:rsidRPr="00604142" w:rsidRDefault="00604142" w:rsidP="00604142">
      <w:r w:rsidRPr="00604142">
        <w:t xml:space="preserve">- </w:t>
      </w:r>
      <w:proofErr w:type="spellStart"/>
      <w:r w:rsidRPr="00604142">
        <w:t>Katılımcılık</w:t>
      </w:r>
      <w:proofErr w:type="spellEnd"/>
      <w:r w:rsidRPr="00604142">
        <w:t xml:space="preserve">: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ekosistemindeki</w:t>
      </w:r>
      <w:proofErr w:type="spellEnd"/>
      <w:r w:rsidRPr="00604142">
        <w:t xml:space="preserve"> </w:t>
      </w:r>
      <w:proofErr w:type="spellStart"/>
      <w:r w:rsidRPr="00604142">
        <w:t>tüm</w:t>
      </w:r>
      <w:proofErr w:type="spellEnd"/>
      <w:r w:rsidRPr="00604142">
        <w:t xml:space="preserve"> </w:t>
      </w:r>
      <w:proofErr w:type="spellStart"/>
      <w:r w:rsidRPr="00604142">
        <w:t>paydaşların</w:t>
      </w:r>
      <w:proofErr w:type="spellEnd"/>
      <w:r w:rsidRPr="00604142">
        <w:t xml:space="preserve"> </w:t>
      </w:r>
      <w:proofErr w:type="spellStart"/>
      <w:r w:rsidRPr="00604142">
        <w:t>sürece</w:t>
      </w:r>
      <w:proofErr w:type="spellEnd"/>
      <w:r w:rsidRPr="00604142">
        <w:t xml:space="preserve"> </w:t>
      </w:r>
      <w:proofErr w:type="spellStart"/>
      <w:r w:rsidRPr="00604142">
        <w:t>dâhil</w:t>
      </w:r>
      <w:proofErr w:type="spellEnd"/>
      <w:r w:rsidRPr="00604142">
        <w:t xml:space="preserve"> </w:t>
      </w:r>
      <w:proofErr w:type="spellStart"/>
      <w:r w:rsidRPr="00604142">
        <w:t>edilmesi</w:t>
      </w:r>
      <w:proofErr w:type="spellEnd"/>
      <w:r w:rsidRPr="00604142">
        <w:br/>
        <w:t xml:space="preserve">- </w:t>
      </w:r>
      <w:proofErr w:type="spellStart"/>
      <w:r w:rsidRPr="00604142">
        <w:t>Eşitlik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kapsayıcılık</w:t>
      </w:r>
      <w:proofErr w:type="spellEnd"/>
      <w:r w:rsidRPr="00604142">
        <w:t xml:space="preserve">: </w:t>
      </w:r>
      <w:proofErr w:type="spellStart"/>
      <w:r w:rsidRPr="00604142">
        <w:t>Tüm</w:t>
      </w:r>
      <w:proofErr w:type="spellEnd"/>
      <w:r w:rsidRPr="00604142">
        <w:t xml:space="preserve"> </w:t>
      </w:r>
      <w:proofErr w:type="spellStart"/>
      <w:r w:rsidRPr="00604142">
        <w:t>kademelerde</w:t>
      </w:r>
      <w:proofErr w:type="spellEnd"/>
      <w:r w:rsidRPr="00604142">
        <w:t xml:space="preserve"> </w:t>
      </w:r>
      <w:proofErr w:type="spellStart"/>
      <w:r w:rsidRPr="00604142">
        <w:t>öğrencilerin</w:t>
      </w:r>
      <w:proofErr w:type="spellEnd"/>
      <w:r w:rsidRPr="00604142">
        <w:t xml:space="preserve"> </w:t>
      </w:r>
      <w:proofErr w:type="spellStart"/>
      <w:r w:rsidRPr="00604142">
        <w:t>fırsat</w:t>
      </w:r>
      <w:proofErr w:type="spellEnd"/>
      <w:r w:rsidRPr="00604142">
        <w:t xml:space="preserve"> </w:t>
      </w:r>
      <w:proofErr w:type="spellStart"/>
      <w:r w:rsidRPr="00604142">
        <w:t>eşitliğinden</w:t>
      </w:r>
      <w:proofErr w:type="spellEnd"/>
      <w:r w:rsidRPr="00604142">
        <w:t xml:space="preserve"> </w:t>
      </w:r>
      <w:proofErr w:type="spellStart"/>
      <w:r w:rsidRPr="00604142">
        <w:t>yararlanması</w:t>
      </w:r>
      <w:proofErr w:type="spellEnd"/>
      <w:r w:rsidRPr="00604142">
        <w:br/>
        <w:t xml:space="preserve">- </w:t>
      </w:r>
      <w:proofErr w:type="spellStart"/>
      <w:r w:rsidRPr="00604142">
        <w:t>Çağdaşlık</w:t>
      </w:r>
      <w:proofErr w:type="spellEnd"/>
      <w:r w:rsidRPr="00604142">
        <w:t xml:space="preserve">: </w:t>
      </w:r>
      <w:proofErr w:type="spellStart"/>
      <w:r w:rsidRPr="00604142">
        <w:t>Teknoloji</w:t>
      </w:r>
      <w:proofErr w:type="spellEnd"/>
      <w:r w:rsidRPr="00604142">
        <w:t xml:space="preserve">, </w:t>
      </w:r>
      <w:proofErr w:type="spellStart"/>
      <w:r w:rsidRPr="00604142">
        <w:t>bilim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pedagojik</w:t>
      </w:r>
      <w:proofErr w:type="spellEnd"/>
      <w:r w:rsidRPr="00604142">
        <w:t xml:space="preserve"> </w:t>
      </w:r>
      <w:proofErr w:type="spellStart"/>
      <w:r w:rsidRPr="00604142">
        <w:t>yaklaşımlara</w:t>
      </w:r>
      <w:proofErr w:type="spellEnd"/>
      <w:r w:rsidRPr="00604142">
        <w:t xml:space="preserve"> </w:t>
      </w:r>
      <w:proofErr w:type="spellStart"/>
      <w:r w:rsidRPr="00604142">
        <w:t>uyumlu</w:t>
      </w:r>
      <w:proofErr w:type="spellEnd"/>
      <w:r w:rsidRPr="00604142">
        <w:t xml:space="preserve"> </w:t>
      </w:r>
      <w:proofErr w:type="spellStart"/>
      <w:r w:rsidRPr="00604142">
        <w:t>öğrenme</w:t>
      </w:r>
      <w:proofErr w:type="spellEnd"/>
      <w:r w:rsidRPr="00604142">
        <w:t xml:space="preserve"> </w:t>
      </w:r>
      <w:proofErr w:type="spellStart"/>
      <w:r w:rsidRPr="00604142">
        <w:t>alanları</w:t>
      </w:r>
      <w:proofErr w:type="spellEnd"/>
      <w:r w:rsidRPr="00604142">
        <w:t xml:space="preserve"> </w:t>
      </w:r>
      <w:proofErr w:type="spellStart"/>
      <w:r w:rsidRPr="00604142">
        <w:t>oluşturmak</w:t>
      </w:r>
      <w:proofErr w:type="spellEnd"/>
      <w:r w:rsidRPr="00604142">
        <w:br/>
        <w:t xml:space="preserve">- </w:t>
      </w:r>
      <w:proofErr w:type="spellStart"/>
      <w:r w:rsidRPr="00604142">
        <w:t>Sürdürülebilirlik</w:t>
      </w:r>
      <w:proofErr w:type="spellEnd"/>
      <w:r w:rsidRPr="00604142">
        <w:t xml:space="preserve">: </w:t>
      </w:r>
      <w:proofErr w:type="spellStart"/>
      <w:r w:rsidRPr="00604142">
        <w:t>Okullarda</w:t>
      </w:r>
      <w:proofErr w:type="spellEnd"/>
      <w:r w:rsidRPr="00604142">
        <w:t xml:space="preserve"> </w:t>
      </w:r>
      <w:proofErr w:type="spellStart"/>
      <w:r w:rsidRPr="00604142">
        <w:t>yapılan</w:t>
      </w:r>
      <w:proofErr w:type="spellEnd"/>
      <w:r w:rsidRPr="00604142">
        <w:t xml:space="preserve"> </w:t>
      </w:r>
      <w:proofErr w:type="spellStart"/>
      <w:r w:rsidRPr="00604142">
        <w:t>değişimlerin</w:t>
      </w:r>
      <w:proofErr w:type="spellEnd"/>
      <w:r w:rsidRPr="00604142">
        <w:t xml:space="preserve"> </w:t>
      </w:r>
      <w:proofErr w:type="spellStart"/>
      <w:r w:rsidRPr="00604142">
        <w:t>kalıcı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geliştirilebilir</w:t>
      </w:r>
      <w:proofErr w:type="spellEnd"/>
      <w:r w:rsidRPr="00604142">
        <w:t xml:space="preserve"> </w:t>
      </w:r>
      <w:proofErr w:type="spellStart"/>
      <w:r w:rsidRPr="00604142">
        <w:t>olması</w:t>
      </w:r>
      <w:proofErr w:type="spellEnd"/>
      <w:r w:rsidRPr="00604142">
        <w:br/>
        <w:t xml:space="preserve">- </w:t>
      </w:r>
      <w:proofErr w:type="spellStart"/>
      <w:r w:rsidRPr="00604142">
        <w:t>Yerel</w:t>
      </w:r>
      <w:proofErr w:type="spellEnd"/>
      <w:r w:rsidRPr="00604142">
        <w:t xml:space="preserve"> </w:t>
      </w:r>
      <w:proofErr w:type="spellStart"/>
      <w:r w:rsidRPr="00604142">
        <w:t>ihtiyaçlara</w:t>
      </w:r>
      <w:proofErr w:type="spellEnd"/>
      <w:r w:rsidRPr="00604142">
        <w:t xml:space="preserve"> </w:t>
      </w:r>
      <w:proofErr w:type="spellStart"/>
      <w:r w:rsidRPr="00604142">
        <w:t>uygunluk</w:t>
      </w:r>
      <w:proofErr w:type="spellEnd"/>
      <w:r w:rsidRPr="00604142">
        <w:t xml:space="preserve">: Her </w:t>
      </w:r>
      <w:proofErr w:type="spellStart"/>
      <w:r w:rsidRPr="00604142">
        <w:t>okulun</w:t>
      </w:r>
      <w:proofErr w:type="spellEnd"/>
      <w:r w:rsidRPr="00604142">
        <w:t xml:space="preserve"> </w:t>
      </w:r>
      <w:proofErr w:type="spellStart"/>
      <w:r w:rsidRPr="00604142">
        <w:t>kendi</w:t>
      </w:r>
      <w:proofErr w:type="spellEnd"/>
      <w:r w:rsidRPr="00604142">
        <w:t xml:space="preserve"> </w:t>
      </w:r>
      <w:proofErr w:type="spellStart"/>
      <w:r w:rsidRPr="00604142">
        <w:t>koşullarına</w:t>
      </w:r>
      <w:proofErr w:type="spellEnd"/>
      <w:r w:rsidRPr="00604142">
        <w:t xml:space="preserve"> </w:t>
      </w:r>
      <w:proofErr w:type="spellStart"/>
      <w:r w:rsidRPr="00604142">
        <w:t>göre</w:t>
      </w:r>
      <w:proofErr w:type="spellEnd"/>
      <w:r w:rsidRPr="00604142">
        <w:t xml:space="preserve"> </w:t>
      </w:r>
      <w:proofErr w:type="spellStart"/>
      <w:r w:rsidRPr="00604142">
        <w:t>özgün</w:t>
      </w:r>
      <w:proofErr w:type="spellEnd"/>
      <w:r w:rsidRPr="00604142">
        <w:t xml:space="preserve"> </w:t>
      </w:r>
      <w:proofErr w:type="spellStart"/>
      <w:r w:rsidRPr="00604142">
        <w:t>çözümler</w:t>
      </w:r>
      <w:proofErr w:type="spellEnd"/>
      <w:r w:rsidRPr="00604142">
        <w:t xml:space="preserve"> </w:t>
      </w:r>
      <w:proofErr w:type="spellStart"/>
      <w:r w:rsidRPr="00604142">
        <w:t>geliştirmesi</w:t>
      </w:r>
      <w:proofErr w:type="spellEnd"/>
    </w:p>
    <w:p w:rsidR="00604142" w:rsidRPr="00604142" w:rsidRDefault="00604142" w:rsidP="00604142">
      <w:pPr>
        <w:rPr>
          <w:b/>
          <w:bCs/>
        </w:rPr>
      </w:pPr>
      <w:r w:rsidRPr="00604142">
        <w:rPr>
          <w:b/>
          <w:bCs/>
        </w:rPr>
        <w:t>5. UYGULAMA ALANLARI</w:t>
      </w:r>
    </w:p>
    <w:p w:rsidR="00604142" w:rsidRPr="00604142" w:rsidRDefault="00604142" w:rsidP="00604142">
      <w:r w:rsidRPr="00604142">
        <w:t xml:space="preserve">5.1. </w:t>
      </w:r>
      <w:proofErr w:type="spellStart"/>
      <w:r w:rsidRPr="00604142">
        <w:t>Fiziki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Donanımsal</w:t>
      </w:r>
      <w:proofErr w:type="spellEnd"/>
      <w:r w:rsidRPr="00604142">
        <w:t xml:space="preserve"> </w:t>
      </w:r>
      <w:proofErr w:type="spellStart"/>
      <w:r w:rsidRPr="00604142">
        <w:t>İyileştirme</w:t>
      </w:r>
      <w:proofErr w:type="spellEnd"/>
      <w:r w:rsidRPr="00604142">
        <w:br/>
        <w:t xml:space="preserve">- Modern </w:t>
      </w:r>
      <w:proofErr w:type="spellStart"/>
      <w:r w:rsidRPr="00604142">
        <w:t>sınıf</w:t>
      </w:r>
      <w:proofErr w:type="spellEnd"/>
      <w:r w:rsidRPr="00604142">
        <w:t xml:space="preserve"> </w:t>
      </w:r>
      <w:proofErr w:type="spellStart"/>
      <w:r w:rsidRPr="00604142">
        <w:t>düzenleri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ergonomik</w:t>
      </w:r>
      <w:proofErr w:type="spellEnd"/>
      <w:r w:rsidRPr="00604142">
        <w:t xml:space="preserve"> </w:t>
      </w:r>
      <w:proofErr w:type="spellStart"/>
      <w:r w:rsidRPr="00604142">
        <w:t>mobilyalar</w:t>
      </w:r>
      <w:proofErr w:type="spellEnd"/>
      <w:r w:rsidRPr="00604142">
        <w:br/>
        <w:t xml:space="preserve">- </w:t>
      </w:r>
      <w:proofErr w:type="spellStart"/>
      <w:r w:rsidRPr="00604142">
        <w:t>Kütüphane</w:t>
      </w:r>
      <w:proofErr w:type="spellEnd"/>
      <w:r w:rsidRPr="00604142">
        <w:t xml:space="preserve">, </w:t>
      </w:r>
      <w:proofErr w:type="spellStart"/>
      <w:r w:rsidRPr="00604142">
        <w:t>laboratuvar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atölyelerin</w:t>
      </w:r>
      <w:proofErr w:type="spellEnd"/>
      <w:r w:rsidRPr="00604142">
        <w:t xml:space="preserve"> </w:t>
      </w:r>
      <w:proofErr w:type="spellStart"/>
      <w:r w:rsidRPr="00604142">
        <w:t>zenginleştirilmesi</w:t>
      </w:r>
      <w:proofErr w:type="spellEnd"/>
      <w:r w:rsidRPr="00604142">
        <w:br/>
        <w:t xml:space="preserve">- </w:t>
      </w:r>
      <w:proofErr w:type="spellStart"/>
      <w:r w:rsidRPr="00604142">
        <w:t>Spor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sanat</w:t>
      </w:r>
      <w:proofErr w:type="spellEnd"/>
      <w:r w:rsidRPr="00604142">
        <w:t xml:space="preserve"> </w:t>
      </w:r>
      <w:proofErr w:type="spellStart"/>
      <w:r w:rsidRPr="00604142">
        <w:t>alanlarının</w:t>
      </w:r>
      <w:proofErr w:type="spellEnd"/>
      <w:r w:rsidRPr="00604142">
        <w:t xml:space="preserve"> </w:t>
      </w:r>
      <w:proofErr w:type="spellStart"/>
      <w:r w:rsidRPr="00604142">
        <w:t>geliştirilmesi</w:t>
      </w:r>
      <w:proofErr w:type="spellEnd"/>
      <w:r w:rsidRPr="00604142">
        <w:br/>
      </w:r>
      <w:r w:rsidRPr="00604142">
        <w:lastRenderedPageBreak/>
        <w:br/>
        <w:t xml:space="preserve">5.2. </w:t>
      </w:r>
      <w:proofErr w:type="spellStart"/>
      <w:r w:rsidRPr="00604142">
        <w:t>Teknolojik</w:t>
      </w:r>
      <w:proofErr w:type="spellEnd"/>
      <w:r w:rsidRPr="00604142">
        <w:t xml:space="preserve"> </w:t>
      </w:r>
      <w:proofErr w:type="spellStart"/>
      <w:r w:rsidRPr="00604142">
        <w:t>Dönüşüm</w:t>
      </w:r>
      <w:proofErr w:type="spellEnd"/>
      <w:r w:rsidRPr="00604142">
        <w:br/>
        <w:t xml:space="preserve">- </w:t>
      </w:r>
      <w:proofErr w:type="spellStart"/>
      <w:r w:rsidRPr="00604142">
        <w:t>Akıllı</w:t>
      </w:r>
      <w:proofErr w:type="spellEnd"/>
      <w:r w:rsidRPr="00604142">
        <w:t xml:space="preserve"> </w:t>
      </w:r>
      <w:proofErr w:type="spellStart"/>
      <w:r w:rsidRPr="00604142">
        <w:t>tahta</w:t>
      </w:r>
      <w:proofErr w:type="spellEnd"/>
      <w:r w:rsidRPr="00604142">
        <w:t xml:space="preserve">, tablet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bilgisayar</w:t>
      </w:r>
      <w:proofErr w:type="spellEnd"/>
      <w:r w:rsidRPr="00604142">
        <w:t xml:space="preserve"> </w:t>
      </w:r>
      <w:proofErr w:type="spellStart"/>
      <w:r w:rsidRPr="00604142">
        <w:t>altyapılarının</w:t>
      </w:r>
      <w:proofErr w:type="spellEnd"/>
      <w:r w:rsidRPr="00604142">
        <w:t xml:space="preserve"> </w:t>
      </w:r>
      <w:proofErr w:type="spellStart"/>
      <w:r w:rsidRPr="00604142">
        <w:t>güçlendirilmesi</w:t>
      </w:r>
      <w:proofErr w:type="spellEnd"/>
      <w:r w:rsidRPr="00604142">
        <w:br/>
        <w:t xml:space="preserve">- İnternet </w:t>
      </w:r>
      <w:proofErr w:type="spellStart"/>
      <w:r w:rsidRPr="00604142">
        <w:t>erişiminin</w:t>
      </w:r>
      <w:proofErr w:type="spellEnd"/>
      <w:r w:rsidRPr="00604142">
        <w:t xml:space="preserve"> </w:t>
      </w:r>
      <w:proofErr w:type="spellStart"/>
      <w:r w:rsidRPr="00604142">
        <w:t>tüm</w:t>
      </w:r>
      <w:proofErr w:type="spellEnd"/>
      <w:r w:rsidRPr="00604142">
        <w:t xml:space="preserve"> </w:t>
      </w:r>
      <w:proofErr w:type="spellStart"/>
      <w:r w:rsidRPr="00604142">
        <w:t>sınıflarda</w:t>
      </w:r>
      <w:proofErr w:type="spellEnd"/>
      <w:r w:rsidRPr="00604142">
        <w:t xml:space="preserve"> </w:t>
      </w:r>
      <w:proofErr w:type="spellStart"/>
      <w:r w:rsidRPr="00604142">
        <w:t>sağlanması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alt </w:t>
      </w:r>
      <w:proofErr w:type="spellStart"/>
      <w:r>
        <w:t>yapının</w:t>
      </w:r>
      <w:proofErr w:type="spellEnd"/>
      <w:r>
        <w:t xml:space="preserve"> </w:t>
      </w:r>
      <w:proofErr w:type="spellStart"/>
      <w:r>
        <w:t>iyileştirilmesi</w:t>
      </w:r>
      <w:proofErr w:type="spellEnd"/>
      <w:r w:rsidRPr="00604142">
        <w:br/>
        <w:t xml:space="preserve">- </w:t>
      </w:r>
      <w:proofErr w:type="spellStart"/>
      <w:r w:rsidRPr="00604142">
        <w:t>Dijital</w:t>
      </w:r>
      <w:proofErr w:type="spellEnd"/>
      <w:r w:rsidRPr="00604142">
        <w:t xml:space="preserve"> </w:t>
      </w:r>
      <w:proofErr w:type="spellStart"/>
      <w:r w:rsidRPr="00604142">
        <w:t>içerik</w:t>
      </w:r>
      <w:proofErr w:type="spellEnd"/>
      <w:r w:rsidRPr="00604142">
        <w:t xml:space="preserve"> </w:t>
      </w:r>
      <w:proofErr w:type="spellStart"/>
      <w:r w:rsidRPr="00604142">
        <w:t>üretim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kullanım</w:t>
      </w:r>
      <w:proofErr w:type="spellEnd"/>
      <w:r w:rsidRPr="00604142">
        <w:t xml:space="preserve"> </w:t>
      </w:r>
      <w:proofErr w:type="spellStart"/>
      <w:r w:rsidRPr="00604142">
        <w:t>kültürünün</w:t>
      </w:r>
      <w:proofErr w:type="spellEnd"/>
      <w:r w:rsidRPr="00604142">
        <w:t xml:space="preserve"> </w:t>
      </w:r>
      <w:proofErr w:type="spellStart"/>
      <w:r w:rsidRPr="00604142">
        <w:t>yaygınlaştırılması</w:t>
      </w:r>
      <w:proofErr w:type="spellEnd"/>
      <w:r w:rsidRPr="00604142">
        <w:br/>
      </w:r>
      <w:r w:rsidRPr="00604142">
        <w:br/>
        <w:t xml:space="preserve">5.3. </w:t>
      </w:r>
      <w:proofErr w:type="spellStart"/>
      <w:r w:rsidRPr="00604142">
        <w:t>Katılımcı</w:t>
      </w:r>
      <w:proofErr w:type="spellEnd"/>
      <w:r w:rsidRPr="00604142">
        <w:t xml:space="preserve">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Kültürü</w:t>
      </w:r>
      <w:proofErr w:type="spellEnd"/>
      <w:r w:rsidRPr="00604142">
        <w:br/>
        <w:t xml:space="preserve">- </w:t>
      </w:r>
      <w:proofErr w:type="spellStart"/>
      <w:r w:rsidRPr="00604142">
        <w:t>Öğrenci</w:t>
      </w:r>
      <w:proofErr w:type="spellEnd"/>
      <w:r w:rsidRPr="00604142">
        <w:t xml:space="preserve"> </w:t>
      </w:r>
      <w:proofErr w:type="spellStart"/>
      <w:r>
        <w:t>Kuluplerinin</w:t>
      </w:r>
      <w:proofErr w:type="spellEnd"/>
      <w:r w:rsidRPr="00604142">
        <w:t xml:space="preserve"> </w:t>
      </w:r>
      <w:proofErr w:type="spellStart"/>
      <w:r w:rsidRPr="00604142">
        <w:t>aktif</w:t>
      </w:r>
      <w:proofErr w:type="spellEnd"/>
      <w:r w:rsidRPr="00604142">
        <w:t xml:space="preserve"> </w:t>
      </w:r>
      <w:proofErr w:type="spellStart"/>
      <w:r w:rsidRPr="00604142">
        <w:t>çalışması</w:t>
      </w:r>
      <w:proofErr w:type="spellEnd"/>
      <w:r w:rsidRPr="00604142">
        <w:br/>
        <w:t xml:space="preserve">- </w:t>
      </w:r>
      <w:proofErr w:type="spellStart"/>
      <w:r w:rsidRPr="00604142">
        <w:t>Veli-okul</w:t>
      </w:r>
      <w:proofErr w:type="spellEnd"/>
      <w:r w:rsidRPr="00604142">
        <w:t xml:space="preserve"> </w:t>
      </w:r>
      <w:proofErr w:type="spellStart"/>
      <w:r w:rsidRPr="00604142">
        <w:t>iş</w:t>
      </w:r>
      <w:proofErr w:type="spellEnd"/>
      <w:r w:rsidRPr="00604142">
        <w:t xml:space="preserve"> </w:t>
      </w:r>
      <w:proofErr w:type="spellStart"/>
      <w:r w:rsidRPr="00604142">
        <w:t>birliği</w:t>
      </w:r>
      <w:proofErr w:type="spellEnd"/>
      <w:r w:rsidRPr="00604142">
        <w:t xml:space="preserve"> </w:t>
      </w:r>
      <w:proofErr w:type="spellStart"/>
      <w:r w:rsidRPr="00604142">
        <w:t>projeleri</w:t>
      </w:r>
      <w:proofErr w:type="spellEnd"/>
      <w:r w:rsidRPr="00604142">
        <w:br/>
        <w:t xml:space="preserve">- </w:t>
      </w:r>
      <w:proofErr w:type="spellStart"/>
      <w:r w:rsidRPr="00604142">
        <w:t>Yerel</w:t>
      </w:r>
      <w:proofErr w:type="spellEnd"/>
      <w:r w:rsidRPr="00604142">
        <w:t xml:space="preserve"> </w:t>
      </w:r>
      <w:proofErr w:type="spellStart"/>
      <w:r w:rsidRPr="00604142">
        <w:t>kurum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kuruluşlarla</w:t>
      </w:r>
      <w:proofErr w:type="spellEnd"/>
      <w:r w:rsidRPr="00604142">
        <w:t xml:space="preserve"> </w:t>
      </w:r>
      <w:proofErr w:type="spellStart"/>
      <w:r w:rsidRPr="00604142">
        <w:t>ortak</w:t>
      </w:r>
      <w:proofErr w:type="spellEnd"/>
      <w:r w:rsidRPr="00604142">
        <w:t xml:space="preserve"> </w:t>
      </w:r>
      <w:proofErr w:type="spellStart"/>
      <w:r w:rsidRPr="00604142">
        <w:t>çalışmalar</w:t>
      </w:r>
      <w:proofErr w:type="spellEnd"/>
      <w:r w:rsidRPr="00604142">
        <w:br/>
      </w:r>
      <w:r w:rsidRPr="00604142">
        <w:br/>
        <w:t xml:space="preserve">5.4. </w:t>
      </w:r>
      <w:proofErr w:type="spellStart"/>
      <w:r w:rsidRPr="00604142">
        <w:t>Sosyal</w:t>
      </w:r>
      <w:proofErr w:type="spellEnd"/>
      <w:r w:rsidRPr="00604142">
        <w:t xml:space="preserve">, </w:t>
      </w:r>
      <w:proofErr w:type="spellStart"/>
      <w:r w:rsidRPr="00604142">
        <w:t>Kültürel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Çevresel</w:t>
      </w:r>
      <w:proofErr w:type="spellEnd"/>
      <w:r w:rsidRPr="00604142">
        <w:t xml:space="preserve"> </w:t>
      </w:r>
      <w:proofErr w:type="spellStart"/>
      <w:r w:rsidRPr="00604142">
        <w:t>Etkinlikler</w:t>
      </w:r>
      <w:proofErr w:type="spellEnd"/>
      <w:r w:rsidRPr="00604142">
        <w:br/>
        <w:t xml:space="preserve">- </w:t>
      </w:r>
      <w:proofErr w:type="spellStart"/>
      <w:r w:rsidRPr="00604142">
        <w:t>Kültürel</w:t>
      </w:r>
      <w:proofErr w:type="spellEnd"/>
      <w:r w:rsidRPr="00604142">
        <w:t xml:space="preserve"> </w:t>
      </w:r>
      <w:proofErr w:type="spellStart"/>
      <w:r w:rsidRPr="00604142">
        <w:t>miras</w:t>
      </w:r>
      <w:proofErr w:type="spellEnd"/>
      <w:r w:rsidRPr="00604142">
        <w:t xml:space="preserve">, </w:t>
      </w:r>
      <w:proofErr w:type="spellStart"/>
      <w:r w:rsidRPr="00604142">
        <w:t>değerler</w:t>
      </w:r>
      <w:proofErr w:type="spellEnd"/>
      <w:r w:rsidRPr="00604142">
        <w:t xml:space="preserve"> </w:t>
      </w:r>
      <w:proofErr w:type="spellStart"/>
      <w:r w:rsidRPr="00604142">
        <w:t>eğitimi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gönüllülük</w:t>
      </w:r>
      <w:proofErr w:type="spellEnd"/>
      <w:r w:rsidRPr="00604142">
        <w:t xml:space="preserve"> </w:t>
      </w:r>
      <w:proofErr w:type="spellStart"/>
      <w:r w:rsidRPr="00604142">
        <w:t>projeleri</w:t>
      </w:r>
      <w:proofErr w:type="spellEnd"/>
      <w:r w:rsidRPr="00604142">
        <w:br/>
        <w:t xml:space="preserve">- </w:t>
      </w:r>
      <w:proofErr w:type="spellStart"/>
      <w:r w:rsidRPr="00604142">
        <w:t>Çevre</w:t>
      </w:r>
      <w:proofErr w:type="spellEnd"/>
      <w:r w:rsidRPr="00604142">
        <w:t xml:space="preserve"> </w:t>
      </w:r>
      <w:proofErr w:type="spellStart"/>
      <w:r w:rsidRPr="00604142">
        <w:t>bilinci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sürdürülebilir</w:t>
      </w:r>
      <w:proofErr w:type="spellEnd"/>
      <w:r w:rsidRPr="00604142">
        <w:t xml:space="preserve"> </w:t>
      </w:r>
      <w:proofErr w:type="spellStart"/>
      <w:r w:rsidRPr="00604142">
        <w:t>yaşam</w:t>
      </w:r>
      <w:proofErr w:type="spellEnd"/>
      <w:r w:rsidRPr="00604142">
        <w:t xml:space="preserve"> </w:t>
      </w:r>
      <w:proofErr w:type="spellStart"/>
      <w:r w:rsidRPr="00604142">
        <w:t>etkinlikleri</w:t>
      </w:r>
      <w:proofErr w:type="spellEnd"/>
      <w:r w:rsidRPr="00604142">
        <w:br/>
        <w:t xml:space="preserve">- </w:t>
      </w:r>
      <w:proofErr w:type="spellStart"/>
      <w:r w:rsidRPr="00604142">
        <w:t>Sosyal</w:t>
      </w:r>
      <w:proofErr w:type="spellEnd"/>
      <w:r w:rsidRPr="00604142">
        <w:t xml:space="preserve"> </w:t>
      </w:r>
      <w:proofErr w:type="spellStart"/>
      <w:r w:rsidRPr="00604142">
        <w:t>sorumluluk</w:t>
      </w:r>
      <w:proofErr w:type="spellEnd"/>
      <w:r w:rsidRPr="00604142">
        <w:t xml:space="preserve"> </w:t>
      </w:r>
      <w:proofErr w:type="spellStart"/>
      <w:r w:rsidRPr="00604142">
        <w:t>kampanyaları</w:t>
      </w:r>
      <w:proofErr w:type="spellEnd"/>
    </w:p>
    <w:p w:rsidR="00604142" w:rsidRPr="00604142" w:rsidRDefault="00604142" w:rsidP="00604142">
      <w:pPr>
        <w:rPr>
          <w:b/>
          <w:bCs/>
        </w:rPr>
      </w:pPr>
      <w:proofErr w:type="gramStart"/>
      <w:r w:rsidRPr="00604142">
        <w:rPr>
          <w:b/>
          <w:bCs/>
        </w:rPr>
        <w:t>6</w:t>
      </w:r>
      <w:r>
        <w:rPr>
          <w:b/>
          <w:bCs/>
        </w:rPr>
        <w:t xml:space="preserve"> </w:t>
      </w:r>
      <w:r w:rsidRPr="00604142">
        <w:rPr>
          <w:b/>
          <w:bCs/>
        </w:rPr>
        <w:t>.</w:t>
      </w:r>
      <w:proofErr w:type="gramEnd"/>
      <w:r w:rsidRPr="00604142">
        <w:rPr>
          <w:b/>
          <w:bCs/>
        </w:rPr>
        <w:t xml:space="preserve"> PROJE YÖNETİMİ VE DEĞERLENDİRME</w:t>
      </w:r>
    </w:p>
    <w:p w:rsidR="00604142" w:rsidRPr="00604142" w:rsidRDefault="00604142" w:rsidP="00604142">
      <w:pPr>
        <w:jc w:val="both"/>
      </w:pPr>
      <w:r>
        <w:t xml:space="preserve">- </w:t>
      </w:r>
      <w:r w:rsidRPr="00604142">
        <w:t xml:space="preserve">Her </w:t>
      </w:r>
      <w:proofErr w:type="spellStart"/>
      <w:r w:rsidRPr="00604142">
        <w:t>okulda</w:t>
      </w:r>
      <w:proofErr w:type="spellEnd"/>
      <w:r w:rsidRPr="00604142">
        <w:t xml:space="preserve"> “</w:t>
      </w:r>
      <w:proofErr w:type="spellStart"/>
      <w:r w:rsidRPr="00604142">
        <w:t>Benim</w:t>
      </w:r>
      <w:proofErr w:type="spellEnd"/>
      <w:r w:rsidRPr="00604142">
        <w:t xml:space="preserve"> </w:t>
      </w:r>
      <w:proofErr w:type="spellStart"/>
      <w:r w:rsidRPr="00604142">
        <w:t>Okulum</w:t>
      </w:r>
      <w:proofErr w:type="spellEnd"/>
      <w:r w:rsidRPr="00604142">
        <w:t xml:space="preserve"> </w:t>
      </w:r>
      <w:proofErr w:type="spellStart"/>
      <w:r w:rsidRPr="00604142">
        <w:t>Koordinasyon</w:t>
      </w:r>
      <w:proofErr w:type="spellEnd"/>
      <w:r w:rsidRPr="00604142">
        <w:t xml:space="preserve"> </w:t>
      </w:r>
      <w:proofErr w:type="spellStart"/>
      <w:r w:rsidRPr="00604142">
        <w:t>Ekibi</w:t>
      </w:r>
      <w:proofErr w:type="spellEnd"/>
      <w:r w:rsidRPr="00604142">
        <w:t xml:space="preserve">” </w:t>
      </w:r>
      <w:proofErr w:type="spellStart"/>
      <w:r w:rsidRPr="00604142">
        <w:t>kurulacaktır</w:t>
      </w:r>
      <w:proofErr w:type="spellEnd"/>
      <w:r w:rsidRPr="00604142">
        <w:t>.</w:t>
      </w:r>
      <w:r w:rsidRPr="00604142">
        <w:br/>
        <w:t xml:space="preserve">- </w:t>
      </w:r>
      <w:r>
        <w:t xml:space="preserve">   </w:t>
      </w:r>
      <w:proofErr w:type="spellStart"/>
      <w:r w:rsidRPr="00604142">
        <w:t>Okullar</w:t>
      </w:r>
      <w:proofErr w:type="spellEnd"/>
      <w:r w:rsidRPr="00604142">
        <w:t xml:space="preserve"> </w:t>
      </w:r>
      <w:proofErr w:type="spellStart"/>
      <w:r w:rsidRPr="00604142">
        <w:t>kendi</w:t>
      </w:r>
      <w:proofErr w:type="spellEnd"/>
      <w:r w:rsidRPr="00604142">
        <w:t xml:space="preserve"> </w:t>
      </w:r>
      <w:proofErr w:type="spellStart"/>
      <w:r w:rsidRPr="00604142">
        <w:t>ihtiyaçlarını</w:t>
      </w:r>
      <w:proofErr w:type="spellEnd"/>
      <w:r w:rsidRPr="00604142">
        <w:t xml:space="preserve"> </w:t>
      </w:r>
      <w:proofErr w:type="spellStart"/>
      <w:r w:rsidRPr="00604142">
        <w:t>belirleyip</w:t>
      </w:r>
      <w:proofErr w:type="spellEnd"/>
      <w:r w:rsidRPr="00604142">
        <w:t xml:space="preserve"> </w:t>
      </w:r>
      <w:proofErr w:type="spellStart"/>
      <w:r w:rsidRPr="00604142">
        <w:t>çözüm</w:t>
      </w:r>
      <w:proofErr w:type="spellEnd"/>
      <w:r w:rsidRPr="00604142">
        <w:t xml:space="preserve"> </w:t>
      </w:r>
      <w:proofErr w:type="spellStart"/>
      <w:r w:rsidRPr="00604142">
        <w:t>önerilerini</w:t>
      </w:r>
      <w:proofErr w:type="spellEnd"/>
      <w:r w:rsidRPr="00604142">
        <w:t xml:space="preserve"> </w:t>
      </w:r>
      <w:proofErr w:type="spellStart"/>
      <w:r w:rsidRPr="00604142">
        <w:t>geliştirecek</w:t>
      </w:r>
      <w:proofErr w:type="spellEnd"/>
      <w:r w:rsidRPr="00604142">
        <w:t xml:space="preserve">, </w:t>
      </w:r>
      <w:proofErr w:type="spellStart"/>
      <w:r w:rsidRPr="00604142">
        <w:t>faaliyet</w:t>
      </w:r>
      <w:proofErr w:type="spellEnd"/>
      <w:r w:rsidRPr="00604142">
        <w:t xml:space="preserve"> </w:t>
      </w:r>
      <w:proofErr w:type="spellStart"/>
      <w:r w:rsidRPr="00604142">
        <w:t>planlarını</w:t>
      </w:r>
      <w:proofErr w:type="spellEnd"/>
      <w:r w:rsidRPr="00604142">
        <w:t xml:space="preserve"> </w:t>
      </w:r>
      <w:proofErr w:type="spellStart"/>
      <w:r w:rsidRPr="00604142">
        <w:t>İlçe</w:t>
      </w:r>
      <w:proofErr w:type="spellEnd"/>
      <w:r w:rsidRPr="00604142">
        <w:t xml:space="preserve"> </w:t>
      </w:r>
      <w:proofErr w:type="spellStart"/>
      <w:r w:rsidRPr="00604142">
        <w:t>Millî</w:t>
      </w:r>
      <w:proofErr w:type="spellEnd"/>
      <w:r w:rsidRPr="00604142">
        <w:t xml:space="preserve">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Müdürlüğü’ne</w:t>
      </w:r>
      <w:proofErr w:type="spellEnd"/>
      <w:r w:rsidRPr="00604142">
        <w:t xml:space="preserve"> </w:t>
      </w:r>
      <w:proofErr w:type="spellStart"/>
      <w:r w:rsidRPr="00604142">
        <w:t>sunacaktır</w:t>
      </w:r>
      <w:proofErr w:type="spellEnd"/>
      <w:r w:rsidRPr="00604142">
        <w:t>.</w:t>
      </w:r>
      <w:r>
        <w:t xml:space="preserve"> </w:t>
      </w:r>
      <w:proofErr w:type="spellStart"/>
      <w:r>
        <w:t>Okullarımızın</w:t>
      </w:r>
      <w:proofErr w:type="spellEnd"/>
      <w:r>
        <w:t xml:space="preserve"> </w:t>
      </w:r>
      <w:proofErr w:type="spellStart"/>
      <w:r>
        <w:t>ihitiyaçları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hedefleri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havuzu</w:t>
      </w:r>
      <w:proofErr w:type="spellEnd"/>
      <w:r>
        <w:t xml:space="preserve"> </w:t>
      </w:r>
      <w:proofErr w:type="spellStart"/>
      <w:r>
        <w:t>oluşturularak</w:t>
      </w:r>
      <w:proofErr w:type="spellEnd"/>
      <w:r>
        <w:t xml:space="preserve"> EKİM-2025 </w:t>
      </w:r>
      <w:proofErr w:type="spellStart"/>
      <w:r>
        <w:t>ayı</w:t>
      </w:r>
      <w:proofErr w:type="spellEnd"/>
      <w:r>
        <w:t xml:space="preserve"> </w:t>
      </w:r>
      <w:proofErr w:type="spellStart"/>
      <w:r>
        <w:t>soununa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toplanacaktır</w:t>
      </w:r>
      <w:proofErr w:type="spellEnd"/>
      <w:r>
        <w:t xml:space="preserve">.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veriler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iyileştirmeler</w:t>
      </w:r>
      <w:proofErr w:type="spellEnd"/>
      <w:r>
        <w:t xml:space="preserve"> </w:t>
      </w:r>
      <w:proofErr w:type="spellStart"/>
      <w:proofErr w:type="gramStart"/>
      <w:r>
        <w:t>Müdürlüğümüz</w:t>
      </w:r>
      <w:proofErr w:type="spellEnd"/>
      <w:r>
        <w:t xml:space="preserve"> ,</w:t>
      </w:r>
      <w:proofErr w:type="spellStart"/>
      <w:r>
        <w:t>okul,proje</w:t>
      </w:r>
      <w:proofErr w:type="spellEnd"/>
      <w:proofErr w:type="gramEnd"/>
      <w:r>
        <w:t xml:space="preserve"> </w:t>
      </w:r>
      <w:proofErr w:type="spellStart"/>
      <w:r>
        <w:t>logoso</w:t>
      </w:r>
      <w:proofErr w:type="spellEnd"/>
      <w:r>
        <w:t xml:space="preserve"> </w:t>
      </w:r>
      <w:proofErr w:type="spellStart"/>
      <w:r>
        <w:t>kullanılarak</w:t>
      </w:r>
      <w:proofErr w:type="spellEnd"/>
      <w:r>
        <w:t xml:space="preserve"> </w:t>
      </w:r>
      <w:proofErr w:type="spellStart"/>
      <w:r>
        <w:t>somut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very </w:t>
      </w:r>
      <w:proofErr w:type="spellStart"/>
      <w:r>
        <w:t>haline</w:t>
      </w:r>
      <w:proofErr w:type="spellEnd"/>
      <w:r>
        <w:t xml:space="preserve"> </w:t>
      </w:r>
      <w:proofErr w:type="spellStart"/>
      <w:r>
        <w:t>getirilerek</w:t>
      </w:r>
      <w:proofErr w:type="spellEnd"/>
      <w:r>
        <w:t xml:space="preserve"> </w:t>
      </w:r>
      <w:proofErr w:type="spellStart"/>
      <w:r>
        <w:t>oluşturulacak</w:t>
      </w:r>
      <w:proofErr w:type="spellEnd"/>
      <w:r>
        <w:t xml:space="preserve"> </w:t>
      </w:r>
      <w:proofErr w:type="spellStart"/>
      <w:r>
        <w:t>havuza</w:t>
      </w:r>
      <w:proofErr w:type="spellEnd"/>
      <w:r>
        <w:t xml:space="preserve"> </w:t>
      </w:r>
      <w:proofErr w:type="spellStart"/>
      <w:r>
        <w:t>prjeden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idareci-öğretmen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gönderilecektir</w:t>
      </w:r>
      <w:proofErr w:type="spellEnd"/>
      <w:r>
        <w:t>.</w:t>
      </w:r>
      <w:r w:rsidRPr="00604142">
        <w:br/>
        <w:t>-</w:t>
      </w:r>
      <w:r>
        <w:t xml:space="preserve"> </w:t>
      </w:r>
      <w:proofErr w:type="spellStart"/>
      <w:r w:rsidRPr="00604142">
        <w:t>Faaliyetler</w:t>
      </w:r>
      <w:proofErr w:type="spellEnd"/>
      <w:r w:rsidRPr="00604142">
        <w:t xml:space="preserve"> </w:t>
      </w:r>
      <w:proofErr w:type="spellStart"/>
      <w:r w:rsidRPr="00604142">
        <w:t>düzenli</w:t>
      </w:r>
      <w:proofErr w:type="spellEnd"/>
      <w:r w:rsidRPr="00604142">
        <w:t xml:space="preserve"> </w:t>
      </w:r>
      <w:proofErr w:type="spellStart"/>
      <w:r w:rsidRPr="00604142">
        <w:t>olarak</w:t>
      </w:r>
      <w:proofErr w:type="spellEnd"/>
      <w:r w:rsidRPr="00604142">
        <w:t xml:space="preserve"> </w:t>
      </w:r>
      <w:proofErr w:type="spellStart"/>
      <w:r w:rsidRPr="00604142">
        <w:t>raporlanacak</w:t>
      </w:r>
      <w:proofErr w:type="spellEnd"/>
      <w:r w:rsidRPr="00604142">
        <w:t xml:space="preserve">, </w:t>
      </w:r>
      <w:proofErr w:type="spellStart"/>
      <w:r w:rsidRPr="00604142">
        <w:t>görseller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çıktılarla</w:t>
      </w:r>
      <w:proofErr w:type="spellEnd"/>
      <w:r w:rsidRPr="00604142">
        <w:t xml:space="preserve"> </w:t>
      </w:r>
      <w:proofErr w:type="spellStart"/>
      <w:r w:rsidRPr="00604142">
        <w:t>belgelenecektir</w:t>
      </w:r>
      <w:proofErr w:type="spellEnd"/>
      <w:r w:rsidRPr="00604142">
        <w:t>.</w:t>
      </w:r>
      <w:r w:rsidRPr="00604142">
        <w:br/>
        <w:t xml:space="preserve">- </w:t>
      </w:r>
      <w:r>
        <w:t xml:space="preserve"> </w:t>
      </w:r>
      <w:proofErr w:type="spellStart"/>
      <w:r>
        <w:t>Okullarımız</w:t>
      </w:r>
      <w:proofErr w:type="spellEnd"/>
      <w:r>
        <w:t xml:space="preserve"> </w:t>
      </w:r>
      <w:proofErr w:type="spellStart"/>
      <w:r>
        <w:t>tarafından</w:t>
      </w:r>
      <w:proofErr w:type="spellEnd"/>
      <w:r w:rsidRPr="00604142">
        <w:t xml:space="preserve"> “</w:t>
      </w:r>
      <w:proofErr w:type="spellStart"/>
      <w:r w:rsidRPr="00604142">
        <w:t>Benim</w:t>
      </w:r>
      <w:proofErr w:type="spellEnd"/>
      <w:r w:rsidRPr="00604142">
        <w:t xml:space="preserve"> </w:t>
      </w:r>
      <w:proofErr w:type="spellStart"/>
      <w:r w:rsidRPr="00604142">
        <w:t>Okulum</w:t>
      </w:r>
      <w:proofErr w:type="spellEnd"/>
      <w:r w:rsidRPr="00604142">
        <w:t xml:space="preserve"> </w:t>
      </w:r>
      <w:proofErr w:type="spellStart"/>
      <w:r w:rsidRPr="00604142">
        <w:t>Değişim</w:t>
      </w:r>
      <w:proofErr w:type="spellEnd"/>
      <w:r w:rsidRPr="00604142">
        <w:t xml:space="preserve"> </w:t>
      </w:r>
      <w:proofErr w:type="spellStart"/>
      <w:r w:rsidRPr="00604142">
        <w:t>Panosu</w:t>
      </w:r>
      <w:proofErr w:type="spellEnd"/>
      <w:r w:rsidRPr="00604142">
        <w:t xml:space="preserve">” </w:t>
      </w:r>
      <w:proofErr w:type="spellStart"/>
      <w:r w:rsidRPr="00604142">
        <w:t>oluşturulacak</w:t>
      </w:r>
      <w:proofErr w:type="spellEnd"/>
      <w:r w:rsidRPr="00604142">
        <w:t xml:space="preserve">, </w:t>
      </w:r>
      <w:proofErr w:type="spellStart"/>
      <w:r w:rsidRPr="00604142">
        <w:t>iyi</w:t>
      </w:r>
      <w:proofErr w:type="spellEnd"/>
      <w:r w:rsidRPr="00604142">
        <w:t xml:space="preserve"> </w:t>
      </w:r>
      <w:proofErr w:type="spellStart"/>
      <w:r w:rsidRPr="00604142">
        <w:t>örnekler</w:t>
      </w:r>
      <w:proofErr w:type="spellEnd"/>
      <w:r w:rsidRPr="00604142">
        <w:t xml:space="preserve"> </w:t>
      </w:r>
      <w:proofErr w:type="spellStart"/>
      <w:r w:rsidRPr="00604142">
        <w:t>paylaşılacaktır</w:t>
      </w:r>
      <w:proofErr w:type="spellEnd"/>
      <w:r w:rsidRPr="00604142">
        <w:t>.</w:t>
      </w:r>
      <w:r w:rsidRPr="00604142">
        <w:br/>
        <w:t xml:space="preserve">- </w:t>
      </w:r>
      <w:r>
        <w:t xml:space="preserve">  </w:t>
      </w:r>
      <w:proofErr w:type="spellStart"/>
      <w:r w:rsidRPr="00604142">
        <w:t>Yıl</w:t>
      </w:r>
      <w:proofErr w:type="spellEnd"/>
      <w:r w:rsidRPr="00604142">
        <w:t xml:space="preserve"> </w:t>
      </w:r>
      <w:proofErr w:type="spellStart"/>
      <w:r w:rsidRPr="00604142">
        <w:t>sonunda</w:t>
      </w:r>
      <w:proofErr w:type="spellEnd"/>
      <w:r w:rsidRPr="00604142">
        <w:t xml:space="preserve"> </w:t>
      </w:r>
      <w:proofErr w:type="spellStart"/>
      <w:r w:rsidRPr="00604142">
        <w:t>proje</w:t>
      </w:r>
      <w:proofErr w:type="spellEnd"/>
      <w:r w:rsidRPr="00604142">
        <w:t xml:space="preserve"> </w:t>
      </w:r>
      <w:proofErr w:type="spellStart"/>
      <w:r w:rsidRPr="00604142">
        <w:t>çıktıları</w:t>
      </w:r>
      <w:proofErr w:type="spellEnd"/>
      <w:r w:rsidRPr="00604142">
        <w:t xml:space="preserve"> </w:t>
      </w:r>
      <w:proofErr w:type="spellStart"/>
      <w:r w:rsidRPr="00604142">
        <w:t>değerlendirilerek</w:t>
      </w:r>
      <w:proofErr w:type="spellEnd"/>
      <w:r w:rsidR="00347E4F">
        <w:t xml:space="preserve"> </w:t>
      </w:r>
      <w:proofErr w:type="spellStart"/>
      <w:r w:rsidR="00347E4F">
        <w:t>en</w:t>
      </w:r>
      <w:proofErr w:type="spellEnd"/>
      <w:r w:rsidR="00347E4F">
        <w:t xml:space="preserve"> </w:t>
      </w:r>
      <w:proofErr w:type="spellStart"/>
      <w:r w:rsidR="00347E4F">
        <w:t>fazla</w:t>
      </w:r>
      <w:proofErr w:type="spellEnd"/>
      <w:r w:rsidR="00347E4F">
        <w:t xml:space="preserve"> </w:t>
      </w:r>
      <w:proofErr w:type="spellStart"/>
      <w:r w:rsidR="00347E4F">
        <w:t>değişim</w:t>
      </w:r>
      <w:proofErr w:type="spellEnd"/>
      <w:r w:rsidR="00347E4F">
        <w:t xml:space="preserve"> </w:t>
      </w:r>
      <w:proofErr w:type="spellStart"/>
      <w:r w:rsidR="00347E4F">
        <w:t>gösteren</w:t>
      </w:r>
      <w:proofErr w:type="spellEnd"/>
      <w:r w:rsidR="00347E4F">
        <w:t xml:space="preserve"> </w:t>
      </w:r>
      <w:proofErr w:type="spellStart"/>
      <w:proofErr w:type="gramStart"/>
      <w:r w:rsidR="00347E4F">
        <w:t>okullarımız</w:t>
      </w:r>
      <w:proofErr w:type="spellEnd"/>
      <w:r w:rsidR="00347E4F">
        <w:t xml:space="preserve"> </w:t>
      </w:r>
      <w:r w:rsidRPr="00604142">
        <w:t xml:space="preserve"> </w:t>
      </w:r>
      <w:proofErr w:type="spellStart"/>
      <w:r w:rsidR="00347E4F">
        <w:t>ödüllendirilecektir</w:t>
      </w:r>
      <w:proofErr w:type="spellEnd"/>
      <w:proofErr w:type="gramEnd"/>
      <w:r w:rsidR="00347E4F">
        <w:t>.</w:t>
      </w:r>
    </w:p>
    <w:p w:rsidR="00604142" w:rsidRPr="00604142" w:rsidRDefault="00604142" w:rsidP="00604142">
      <w:pPr>
        <w:rPr>
          <w:b/>
          <w:bCs/>
        </w:rPr>
      </w:pPr>
      <w:r w:rsidRPr="00604142">
        <w:rPr>
          <w:b/>
          <w:bCs/>
        </w:rPr>
        <w:t>7. PROJE TAKVİMİ</w:t>
      </w:r>
    </w:p>
    <w:p w:rsidR="00604142" w:rsidRPr="00604142" w:rsidRDefault="00604142" w:rsidP="00604142">
      <w:r w:rsidRPr="00604142">
        <w:t xml:space="preserve">- </w:t>
      </w:r>
      <w:proofErr w:type="spellStart"/>
      <w:r w:rsidRPr="00604142">
        <w:t>Eylül</w:t>
      </w:r>
      <w:proofErr w:type="spellEnd"/>
      <w:r w:rsidRPr="00604142">
        <w:t xml:space="preserve"> – </w:t>
      </w:r>
      <w:proofErr w:type="spellStart"/>
      <w:r w:rsidRPr="00604142">
        <w:t>Ekim</w:t>
      </w:r>
      <w:proofErr w:type="spellEnd"/>
      <w:r w:rsidRPr="00604142">
        <w:t xml:space="preserve">: </w:t>
      </w:r>
      <w:proofErr w:type="spellStart"/>
      <w:r w:rsidRPr="00604142">
        <w:t>İhtiyaç</w:t>
      </w:r>
      <w:proofErr w:type="spellEnd"/>
      <w:r w:rsidRPr="00604142">
        <w:t xml:space="preserve"> </w:t>
      </w:r>
      <w:proofErr w:type="spellStart"/>
      <w:r w:rsidRPr="00604142">
        <w:t>analizi</w:t>
      </w:r>
      <w:proofErr w:type="spellEnd"/>
      <w:r w:rsidRPr="00604142">
        <w:t xml:space="preserve">, </w:t>
      </w:r>
      <w:proofErr w:type="spellStart"/>
      <w:r w:rsidRPr="00604142">
        <w:t>ekiplerin</w:t>
      </w:r>
      <w:proofErr w:type="spellEnd"/>
      <w:r w:rsidRPr="00604142">
        <w:t xml:space="preserve"> </w:t>
      </w:r>
      <w:proofErr w:type="spellStart"/>
      <w:r w:rsidRPr="00604142">
        <w:t>kurulması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planlama</w:t>
      </w:r>
      <w:proofErr w:type="spellEnd"/>
      <w:r w:rsidRPr="00604142">
        <w:br/>
        <w:t xml:space="preserve">- </w:t>
      </w:r>
      <w:proofErr w:type="spellStart"/>
      <w:r w:rsidRPr="00604142">
        <w:t>Kasım</w:t>
      </w:r>
      <w:proofErr w:type="spellEnd"/>
      <w:r w:rsidRPr="00604142">
        <w:t xml:space="preserve"> – </w:t>
      </w:r>
      <w:proofErr w:type="spellStart"/>
      <w:r w:rsidRPr="00604142">
        <w:t>Mayıs</w:t>
      </w:r>
      <w:proofErr w:type="spellEnd"/>
      <w:r w:rsidRPr="00604142">
        <w:t xml:space="preserve">: </w:t>
      </w:r>
      <w:proofErr w:type="spellStart"/>
      <w:r w:rsidRPr="00604142">
        <w:t>Uygulama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izleme</w:t>
      </w:r>
      <w:proofErr w:type="spellEnd"/>
      <w:r w:rsidRPr="00604142">
        <w:t xml:space="preserve"> </w:t>
      </w:r>
      <w:proofErr w:type="spellStart"/>
      <w:r w:rsidRPr="00604142">
        <w:t>süreci</w:t>
      </w:r>
      <w:proofErr w:type="spellEnd"/>
      <w:r w:rsidRPr="00604142">
        <w:br/>
        <w:t xml:space="preserve">- </w:t>
      </w:r>
      <w:proofErr w:type="spellStart"/>
      <w:r w:rsidRPr="00604142">
        <w:t>Haziran</w:t>
      </w:r>
      <w:proofErr w:type="spellEnd"/>
      <w:r w:rsidRPr="00604142">
        <w:t xml:space="preserve">: </w:t>
      </w:r>
      <w:proofErr w:type="spellStart"/>
      <w:r w:rsidRPr="00604142">
        <w:t>Sergi</w:t>
      </w:r>
      <w:proofErr w:type="spellEnd"/>
      <w:r w:rsidRPr="00604142">
        <w:t xml:space="preserve">, </w:t>
      </w:r>
      <w:proofErr w:type="spellStart"/>
      <w:r w:rsidRPr="00604142">
        <w:t>paylaşım</w:t>
      </w:r>
      <w:proofErr w:type="spellEnd"/>
      <w:r w:rsidRPr="00604142">
        <w:t xml:space="preserve"> </w:t>
      </w:r>
      <w:proofErr w:type="spellStart"/>
      <w:r w:rsidRPr="00604142">
        <w:t>günleri</w:t>
      </w:r>
      <w:proofErr w:type="spellEnd"/>
      <w:r w:rsidRPr="00604142">
        <w:t xml:space="preserve">, </w:t>
      </w:r>
      <w:proofErr w:type="spellStart"/>
      <w:r w:rsidRPr="00604142">
        <w:t>raporlama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ödüllendirme</w:t>
      </w:r>
      <w:proofErr w:type="spellEnd"/>
    </w:p>
    <w:p w:rsidR="00604142" w:rsidRPr="00604142" w:rsidRDefault="00604142" w:rsidP="00604142">
      <w:pPr>
        <w:rPr>
          <w:b/>
          <w:bCs/>
        </w:rPr>
      </w:pPr>
      <w:r w:rsidRPr="00604142">
        <w:rPr>
          <w:b/>
          <w:bCs/>
        </w:rPr>
        <w:t>8. BEKLENEN SONUÇLAR</w:t>
      </w:r>
    </w:p>
    <w:p w:rsidR="00604142" w:rsidRPr="00604142" w:rsidRDefault="00604142" w:rsidP="00604142">
      <w:r w:rsidRPr="00604142">
        <w:t xml:space="preserve">- </w:t>
      </w:r>
      <w:proofErr w:type="spellStart"/>
      <w:r w:rsidRPr="00604142">
        <w:t>İlçedeki</w:t>
      </w:r>
      <w:proofErr w:type="spellEnd"/>
      <w:r w:rsidRPr="00604142">
        <w:t xml:space="preserve"> </w:t>
      </w:r>
      <w:proofErr w:type="spellStart"/>
      <w:r w:rsidRPr="00604142">
        <w:t>tüm</w:t>
      </w:r>
      <w:proofErr w:type="spellEnd"/>
      <w:r w:rsidRPr="00604142">
        <w:t xml:space="preserve">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kurumlarının</w:t>
      </w:r>
      <w:proofErr w:type="spellEnd"/>
      <w:r w:rsidRPr="00604142">
        <w:t xml:space="preserve"> </w:t>
      </w:r>
      <w:proofErr w:type="spellStart"/>
      <w:r w:rsidRPr="00604142">
        <w:t>çağın</w:t>
      </w:r>
      <w:proofErr w:type="spellEnd"/>
      <w:r w:rsidRPr="00604142">
        <w:t xml:space="preserve"> </w:t>
      </w:r>
      <w:proofErr w:type="spellStart"/>
      <w:r w:rsidRPr="00604142">
        <w:t>gereklerine</w:t>
      </w:r>
      <w:proofErr w:type="spellEnd"/>
      <w:r w:rsidRPr="00604142">
        <w:t xml:space="preserve"> </w:t>
      </w:r>
      <w:proofErr w:type="spellStart"/>
      <w:r w:rsidRPr="00604142">
        <w:t>uygun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donanımlı</w:t>
      </w:r>
      <w:proofErr w:type="spellEnd"/>
      <w:r w:rsidRPr="00604142">
        <w:t xml:space="preserve"> hale </w:t>
      </w:r>
      <w:proofErr w:type="spellStart"/>
      <w:r w:rsidRPr="00604142">
        <w:t>gelmesi</w:t>
      </w:r>
      <w:proofErr w:type="spellEnd"/>
      <w:r w:rsidRPr="00604142">
        <w:br/>
        <w:t xml:space="preserve">- </w:t>
      </w:r>
      <w:proofErr w:type="spellStart"/>
      <w:r w:rsidRPr="00604142">
        <w:t>Öğrencilerin</w:t>
      </w:r>
      <w:proofErr w:type="spellEnd"/>
      <w:r w:rsidRPr="00604142">
        <w:t xml:space="preserve"> </w:t>
      </w:r>
      <w:proofErr w:type="spellStart"/>
      <w:r w:rsidRPr="00604142">
        <w:t>aidiyet</w:t>
      </w:r>
      <w:proofErr w:type="spellEnd"/>
      <w:r w:rsidRPr="00604142">
        <w:t xml:space="preserve">, </w:t>
      </w:r>
      <w:proofErr w:type="spellStart"/>
      <w:r w:rsidRPr="00604142">
        <w:t>sorumluluk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girişimcilik</w:t>
      </w:r>
      <w:proofErr w:type="spellEnd"/>
      <w:r w:rsidRPr="00604142">
        <w:t xml:space="preserve"> </w:t>
      </w:r>
      <w:proofErr w:type="spellStart"/>
      <w:r w:rsidRPr="00604142">
        <w:t>duygularının</w:t>
      </w:r>
      <w:proofErr w:type="spellEnd"/>
      <w:r w:rsidRPr="00604142">
        <w:t xml:space="preserve"> </w:t>
      </w:r>
      <w:proofErr w:type="spellStart"/>
      <w:r w:rsidRPr="00604142">
        <w:t>gelişmesi</w:t>
      </w:r>
      <w:proofErr w:type="spellEnd"/>
      <w:r w:rsidRPr="00604142">
        <w:br/>
        <w:t xml:space="preserve">- </w:t>
      </w:r>
      <w:proofErr w:type="spellStart"/>
      <w:r w:rsidRPr="00604142">
        <w:t>Okul-aile-toplum</w:t>
      </w:r>
      <w:proofErr w:type="spellEnd"/>
      <w:r w:rsidRPr="00604142">
        <w:t xml:space="preserve"> </w:t>
      </w:r>
      <w:proofErr w:type="spellStart"/>
      <w:r w:rsidRPr="00604142">
        <w:t>iş</w:t>
      </w:r>
      <w:proofErr w:type="spellEnd"/>
      <w:r w:rsidRPr="00604142">
        <w:t xml:space="preserve"> </w:t>
      </w:r>
      <w:proofErr w:type="spellStart"/>
      <w:r w:rsidRPr="00604142">
        <w:t>birliğinin</w:t>
      </w:r>
      <w:proofErr w:type="spellEnd"/>
      <w:r w:rsidRPr="00604142">
        <w:t xml:space="preserve"> </w:t>
      </w:r>
      <w:proofErr w:type="spellStart"/>
      <w:r w:rsidRPr="00604142">
        <w:t>güçlenmesi</w:t>
      </w:r>
      <w:proofErr w:type="spellEnd"/>
      <w:r w:rsidRPr="00604142">
        <w:br/>
        <w:t xml:space="preserve">-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ortamlarında</w:t>
      </w:r>
      <w:proofErr w:type="spellEnd"/>
      <w:r w:rsidRPr="00604142">
        <w:t xml:space="preserve"> </w:t>
      </w:r>
      <w:proofErr w:type="spellStart"/>
      <w:r w:rsidRPr="00604142">
        <w:t>katılımcı</w:t>
      </w:r>
      <w:proofErr w:type="spellEnd"/>
      <w:r w:rsidRPr="00604142">
        <w:t xml:space="preserve"> </w:t>
      </w:r>
      <w:proofErr w:type="spellStart"/>
      <w:r w:rsidRPr="00604142">
        <w:t>ve</w:t>
      </w:r>
      <w:proofErr w:type="spellEnd"/>
      <w:r w:rsidRPr="00604142">
        <w:t xml:space="preserve"> </w:t>
      </w:r>
      <w:proofErr w:type="spellStart"/>
      <w:r w:rsidRPr="00604142">
        <w:t>yenilikçi</w:t>
      </w:r>
      <w:proofErr w:type="spellEnd"/>
      <w:r w:rsidRPr="00604142">
        <w:t xml:space="preserve"> </w:t>
      </w:r>
      <w:proofErr w:type="spellStart"/>
      <w:r w:rsidRPr="00604142">
        <w:t>okul</w:t>
      </w:r>
      <w:proofErr w:type="spellEnd"/>
      <w:r w:rsidRPr="00604142">
        <w:t xml:space="preserve"> </w:t>
      </w:r>
      <w:proofErr w:type="spellStart"/>
      <w:r w:rsidRPr="00604142">
        <w:t>ikliminin</w:t>
      </w:r>
      <w:proofErr w:type="spellEnd"/>
      <w:r w:rsidRPr="00604142">
        <w:t xml:space="preserve"> </w:t>
      </w:r>
      <w:proofErr w:type="spellStart"/>
      <w:r w:rsidRPr="00604142">
        <w:t>oluşması</w:t>
      </w:r>
      <w:proofErr w:type="spellEnd"/>
      <w:r w:rsidRPr="00604142">
        <w:br/>
        <w:t xml:space="preserve">- </w:t>
      </w:r>
      <w:proofErr w:type="spellStart"/>
      <w:r w:rsidRPr="00604142">
        <w:t>Araç</w:t>
      </w:r>
      <w:proofErr w:type="spellEnd"/>
      <w:r w:rsidRPr="00604142">
        <w:t xml:space="preserve"> </w:t>
      </w:r>
      <w:proofErr w:type="spellStart"/>
      <w:r w:rsidRPr="00604142">
        <w:t>ilçesinde</w:t>
      </w:r>
      <w:proofErr w:type="spellEnd"/>
      <w:r w:rsidRPr="00604142">
        <w:t xml:space="preserve"> </w:t>
      </w:r>
      <w:proofErr w:type="spellStart"/>
      <w:r w:rsidRPr="00604142">
        <w:t>sürdürülebilir</w:t>
      </w:r>
      <w:proofErr w:type="spellEnd"/>
      <w:r w:rsidRPr="00604142">
        <w:t xml:space="preserve"> </w:t>
      </w:r>
      <w:proofErr w:type="spellStart"/>
      <w:r w:rsidRPr="00604142">
        <w:t>eğitim</w:t>
      </w:r>
      <w:proofErr w:type="spellEnd"/>
      <w:r w:rsidRPr="00604142">
        <w:t xml:space="preserve"> </w:t>
      </w:r>
      <w:proofErr w:type="spellStart"/>
      <w:r w:rsidRPr="00604142">
        <w:t>modellerinin</w:t>
      </w:r>
      <w:proofErr w:type="spellEnd"/>
      <w:r w:rsidRPr="00604142">
        <w:t xml:space="preserve"> </w:t>
      </w:r>
      <w:proofErr w:type="spellStart"/>
      <w:r w:rsidRPr="00604142">
        <w:t>ortaya</w:t>
      </w:r>
      <w:proofErr w:type="spellEnd"/>
      <w:r w:rsidRPr="00604142">
        <w:t xml:space="preserve"> </w:t>
      </w:r>
      <w:proofErr w:type="spellStart"/>
      <w:r w:rsidRPr="00604142">
        <w:t>çıkması</w:t>
      </w:r>
      <w:proofErr w:type="spellEnd"/>
    </w:p>
    <w:p w:rsidR="001720C8" w:rsidRPr="00604142" w:rsidRDefault="001720C8" w:rsidP="00604142"/>
    <w:sectPr w:rsidR="001720C8" w:rsidRPr="0060414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EB" w:rsidRDefault="00D600EB" w:rsidP="00604142">
      <w:pPr>
        <w:spacing w:after="0" w:line="240" w:lineRule="auto"/>
      </w:pPr>
      <w:r>
        <w:separator/>
      </w:r>
    </w:p>
  </w:endnote>
  <w:endnote w:type="continuationSeparator" w:id="0">
    <w:p w:rsidR="00D600EB" w:rsidRDefault="00D600EB" w:rsidP="0060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42" w:rsidRDefault="006041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42" w:rsidRDefault="006041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42" w:rsidRDefault="006041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EB" w:rsidRDefault="00D600EB" w:rsidP="00604142">
      <w:pPr>
        <w:spacing w:after="0" w:line="240" w:lineRule="auto"/>
      </w:pPr>
      <w:r>
        <w:separator/>
      </w:r>
    </w:p>
  </w:footnote>
  <w:footnote w:type="continuationSeparator" w:id="0">
    <w:p w:rsidR="00D600EB" w:rsidRDefault="00D600EB" w:rsidP="0060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42" w:rsidRDefault="00604142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3eb9ae65-23b6-41a3-a2b9-cf3fda988ebb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42" w:rsidRDefault="00604142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3eb9ae65-23b6-41a3-a2b9-cf3fda988ebb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142" w:rsidRDefault="00604142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3eb9ae65-23b6-41a3-a2b9-cf3fda988ebb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20C8"/>
    <w:rsid w:val="0029639D"/>
    <w:rsid w:val="00326F90"/>
    <w:rsid w:val="00347E4F"/>
    <w:rsid w:val="00604142"/>
    <w:rsid w:val="00AA1D8D"/>
    <w:rsid w:val="00B47730"/>
    <w:rsid w:val="00CB0664"/>
    <w:rsid w:val="00D600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86244B8"/>
  <w14:defaultImageDpi w14:val="300"/>
  <w15:docId w15:val="{A417977C-8DD2-4C02-91DF-EEE2F6D3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4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CC5EA-CF79-4828-9464-8227ECF6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Selim AYDIN</cp:lastModifiedBy>
  <cp:revision>2</cp:revision>
  <cp:lastPrinted>2025-08-26T11:30:00Z</cp:lastPrinted>
  <dcterms:created xsi:type="dcterms:W3CDTF">2025-08-26T11:32:00Z</dcterms:created>
  <dcterms:modified xsi:type="dcterms:W3CDTF">2025-08-26T11:32:00Z</dcterms:modified>
  <cp:category/>
</cp:coreProperties>
</file>