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F7" w:rsidRPr="00CB1DF7" w:rsidRDefault="00CB1DF7" w:rsidP="004329F5">
      <w:pPr>
        <w:jc w:val="center"/>
        <w:rPr>
          <w:b/>
          <w:bCs/>
          <w:sz w:val="20"/>
          <w:szCs w:val="20"/>
        </w:rPr>
      </w:pPr>
      <w:r w:rsidRPr="00CB1DF7">
        <w:rPr>
          <w:b/>
          <w:bCs/>
          <w:sz w:val="20"/>
          <w:szCs w:val="20"/>
        </w:rPr>
        <w:t xml:space="preserve">ARAÇ İLÇE MİLLÎ EĞİTİM MÜDÜRLÜĞÜ 2025-2026 EĞİTİM-ÖĞRETİM YILI </w:t>
      </w:r>
    </w:p>
    <w:p w:rsidR="00CB1DF7" w:rsidRPr="00CB1DF7" w:rsidRDefault="00CB1DF7" w:rsidP="004329F5">
      <w:pPr>
        <w:jc w:val="center"/>
        <w:rPr>
          <w:b/>
          <w:bCs/>
          <w:sz w:val="20"/>
          <w:szCs w:val="20"/>
        </w:rPr>
      </w:pPr>
      <w:r w:rsidRPr="00CB1DF7">
        <w:rPr>
          <w:b/>
          <w:bCs/>
          <w:sz w:val="20"/>
          <w:szCs w:val="20"/>
        </w:rPr>
        <w:t>OKUL ÖNCESİ EĞİTİM KURUMLARI</w:t>
      </w:r>
      <w:r w:rsidR="004329F5">
        <w:rPr>
          <w:b/>
          <w:bCs/>
          <w:sz w:val="20"/>
          <w:szCs w:val="20"/>
        </w:rPr>
        <w:t xml:space="preserve"> “</w:t>
      </w:r>
      <w:r w:rsidR="004329F5" w:rsidRPr="00CB1DF7">
        <w:rPr>
          <w:b/>
          <w:bCs/>
          <w:sz w:val="20"/>
          <w:szCs w:val="20"/>
        </w:rPr>
        <w:t>AİLE YILI</w:t>
      </w:r>
      <w:r w:rsidR="004329F5">
        <w:rPr>
          <w:b/>
          <w:bCs/>
          <w:sz w:val="20"/>
          <w:szCs w:val="20"/>
        </w:rPr>
        <w:t xml:space="preserve">” KAPSAMINDA </w:t>
      </w:r>
    </w:p>
    <w:p w:rsidR="00CB1DF7" w:rsidRPr="00CB1DF7" w:rsidRDefault="00CB1DF7" w:rsidP="00CB1DF7">
      <w:pPr>
        <w:jc w:val="center"/>
        <w:rPr>
          <w:b/>
          <w:bCs/>
          <w:sz w:val="20"/>
          <w:szCs w:val="20"/>
        </w:rPr>
      </w:pPr>
      <w:r w:rsidRPr="00CB1DF7">
        <w:rPr>
          <w:b/>
          <w:bCs/>
          <w:sz w:val="20"/>
          <w:szCs w:val="20"/>
        </w:rPr>
        <w:t>“İYİLİKTE YARIŞAN SINIFLAR” TEMALI</w:t>
      </w:r>
      <w:r w:rsidR="004329F5">
        <w:rPr>
          <w:b/>
          <w:bCs/>
          <w:sz w:val="20"/>
          <w:szCs w:val="20"/>
        </w:rPr>
        <w:t xml:space="preserve"> PROJE </w:t>
      </w:r>
    </w:p>
    <w:p w:rsidR="00CB1DF7" w:rsidRPr="00CB1DF7" w:rsidRDefault="00CB1DF7" w:rsidP="00CB1DF7">
      <w:pPr>
        <w:jc w:val="center"/>
        <w:rPr>
          <w:b/>
          <w:bCs/>
          <w:sz w:val="20"/>
          <w:szCs w:val="20"/>
        </w:rPr>
      </w:pPr>
      <w:r w:rsidRPr="00CB1DF7">
        <w:rPr>
          <w:b/>
          <w:bCs/>
          <w:sz w:val="20"/>
          <w:szCs w:val="20"/>
        </w:rPr>
        <w:t>FAALİYET KILAVUZU</w:t>
      </w:r>
    </w:p>
    <w:p w:rsidR="00CB1DF7" w:rsidRPr="00CB1DF7" w:rsidRDefault="00CB1DF7" w:rsidP="00CB1DF7">
      <w:pPr>
        <w:rPr>
          <w:b/>
          <w:bCs/>
        </w:rPr>
      </w:pPr>
      <w:r w:rsidRPr="00CB1DF7">
        <w:rPr>
          <w:b/>
          <w:bCs/>
        </w:rPr>
        <w:t>1. GİRİŞ</w:t>
      </w:r>
    </w:p>
    <w:p w:rsidR="00CB1DF7" w:rsidRDefault="00CB1DF7" w:rsidP="00CB1DF7">
      <w:pPr>
        <w:jc w:val="both"/>
      </w:pPr>
      <w:proofErr w:type="spellStart"/>
      <w:r w:rsidRPr="00CB1DF7">
        <w:t>Millî</w:t>
      </w:r>
      <w:proofErr w:type="spellEnd"/>
      <w:r w:rsidRPr="00CB1DF7">
        <w:t xml:space="preserve"> </w:t>
      </w:r>
      <w:proofErr w:type="spellStart"/>
      <w:r w:rsidRPr="00CB1DF7">
        <w:t>Eğitim</w:t>
      </w:r>
      <w:proofErr w:type="spellEnd"/>
      <w:r w:rsidRPr="00CB1DF7">
        <w:t xml:space="preserve"> </w:t>
      </w:r>
      <w:proofErr w:type="spellStart"/>
      <w:r w:rsidRPr="00CB1DF7">
        <w:t>Bakanlığı’nın</w:t>
      </w:r>
      <w:proofErr w:type="spellEnd"/>
      <w:r w:rsidRPr="00CB1DF7">
        <w:t xml:space="preserve"> “</w:t>
      </w:r>
      <w:proofErr w:type="spellStart"/>
      <w:r w:rsidRPr="00CB1DF7">
        <w:t>Aile</w:t>
      </w:r>
      <w:proofErr w:type="spellEnd"/>
      <w:r w:rsidRPr="00CB1DF7">
        <w:t xml:space="preserve"> </w:t>
      </w:r>
      <w:proofErr w:type="spellStart"/>
      <w:r w:rsidRPr="00CB1DF7">
        <w:t>Yılı</w:t>
      </w:r>
      <w:proofErr w:type="spellEnd"/>
      <w:r w:rsidRPr="00CB1DF7">
        <w:t xml:space="preserve">” </w:t>
      </w:r>
      <w:proofErr w:type="spellStart"/>
      <w:r w:rsidRPr="00CB1DF7">
        <w:t>ilanı</w:t>
      </w:r>
      <w:proofErr w:type="spellEnd"/>
      <w:r w:rsidRPr="00CB1DF7">
        <w:t xml:space="preserve"> </w:t>
      </w:r>
      <w:proofErr w:type="spellStart"/>
      <w:r w:rsidRPr="00CB1DF7">
        <w:t>çerçevesinde</w:t>
      </w:r>
      <w:proofErr w:type="spellEnd"/>
      <w:r w:rsidRPr="00CB1DF7">
        <w:t xml:space="preserve">, </w:t>
      </w:r>
      <w:proofErr w:type="spellStart"/>
      <w:r w:rsidRPr="00CB1DF7">
        <w:t>Araç</w:t>
      </w:r>
      <w:proofErr w:type="spellEnd"/>
      <w:r w:rsidRPr="00CB1DF7">
        <w:t xml:space="preserve"> </w:t>
      </w:r>
      <w:proofErr w:type="spellStart"/>
      <w:r w:rsidRPr="00CB1DF7">
        <w:t>İlçe</w:t>
      </w:r>
      <w:proofErr w:type="spellEnd"/>
      <w:r w:rsidRPr="00CB1DF7">
        <w:t xml:space="preserve"> </w:t>
      </w:r>
      <w:proofErr w:type="spellStart"/>
      <w:r w:rsidRPr="00CB1DF7">
        <w:t>Millî</w:t>
      </w:r>
      <w:proofErr w:type="spellEnd"/>
      <w:r w:rsidRPr="00CB1DF7">
        <w:t xml:space="preserve"> </w:t>
      </w:r>
      <w:proofErr w:type="spellStart"/>
      <w:r w:rsidRPr="00CB1DF7">
        <w:t>Eğitim</w:t>
      </w:r>
      <w:proofErr w:type="spellEnd"/>
      <w:r w:rsidRPr="00CB1DF7">
        <w:t xml:space="preserve"> </w:t>
      </w:r>
      <w:proofErr w:type="spellStart"/>
      <w:r w:rsidRPr="00CB1DF7">
        <w:t>Müdürlüğü’ne</w:t>
      </w:r>
      <w:proofErr w:type="spellEnd"/>
      <w:r w:rsidRPr="00CB1DF7">
        <w:t xml:space="preserve"> </w:t>
      </w:r>
      <w:proofErr w:type="spellStart"/>
      <w:r w:rsidRPr="00CB1DF7">
        <w:t>bağlı</w:t>
      </w:r>
      <w:proofErr w:type="spellEnd"/>
      <w:r w:rsidRPr="00CB1DF7">
        <w:t xml:space="preserve"> </w:t>
      </w:r>
      <w:proofErr w:type="spellStart"/>
      <w:r w:rsidRPr="00CB1DF7">
        <w:t>okul</w:t>
      </w:r>
      <w:proofErr w:type="spellEnd"/>
      <w:r w:rsidRPr="00CB1DF7">
        <w:t xml:space="preserve"> </w:t>
      </w:r>
      <w:proofErr w:type="spellStart"/>
      <w:r w:rsidRPr="00CB1DF7">
        <w:t>öncesi</w:t>
      </w:r>
      <w:proofErr w:type="spellEnd"/>
      <w:r w:rsidRPr="00CB1DF7">
        <w:t xml:space="preserve"> </w:t>
      </w:r>
      <w:proofErr w:type="spellStart"/>
      <w:r w:rsidRPr="00CB1DF7">
        <w:t>sınıflarında</w:t>
      </w:r>
      <w:proofErr w:type="spellEnd"/>
      <w:r w:rsidRPr="00CB1DF7">
        <w:t xml:space="preserve"> </w:t>
      </w:r>
      <w:proofErr w:type="spellStart"/>
      <w:r w:rsidRPr="00CB1DF7">
        <w:t>öğrencilerin</w:t>
      </w:r>
      <w:proofErr w:type="spellEnd"/>
      <w:r w:rsidRPr="00CB1DF7">
        <w:t xml:space="preserve"> </w:t>
      </w:r>
      <w:proofErr w:type="spellStart"/>
      <w:r w:rsidRPr="00CB1DF7">
        <w:t>aileleriyle</w:t>
      </w:r>
      <w:proofErr w:type="spellEnd"/>
      <w:r w:rsidRPr="00CB1DF7">
        <w:t xml:space="preserve"> </w:t>
      </w:r>
      <w:proofErr w:type="spellStart"/>
      <w:r w:rsidRPr="00CB1DF7">
        <w:t>birlikte</w:t>
      </w:r>
      <w:proofErr w:type="spellEnd"/>
      <w:r w:rsidRPr="00CB1DF7">
        <w:t xml:space="preserve"> </w:t>
      </w:r>
      <w:proofErr w:type="spellStart"/>
      <w:r w:rsidRPr="00CB1DF7">
        <w:t>sosyal</w:t>
      </w:r>
      <w:proofErr w:type="spellEnd"/>
      <w:r w:rsidRPr="00CB1DF7">
        <w:t xml:space="preserve"> </w:t>
      </w:r>
      <w:proofErr w:type="spellStart"/>
      <w:r w:rsidRPr="00CB1DF7">
        <w:t>sorumluluk</w:t>
      </w:r>
      <w:proofErr w:type="spellEnd"/>
      <w:r w:rsidRPr="00CB1DF7">
        <w:t xml:space="preserve"> </w:t>
      </w:r>
      <w:proofErr w:type="spellStart"/>
      <w:r w:rsidRPr="00CB1DF7">
        <w:t>bilincini</w:t>
      </w:r>
      <w:proofErr w:type="spellEnd"/>
      <w:r w:rsidRPr="00CB1DF7">
        <w:t xml:space="preserve"> </w:t>
      </w:r>
      <w:proofErr w:type="spellStart"/>
      <w:r w:rsidRPr="00CB1DF7">
        <w:t>ge</w:t>
      </w:r>
      <w:r>
        <w:t>liştirmeleri</w:t>
      </w:r>
      <w:proofErr w:type="spellEnd"/>
      <w:r>
        <w:t xml:space="preserve"> </w:t>
      </w:r>
      <w:proofErr w:type="spellStart"/>
      <w:r>
        <w:t>hedeflenmektedir</w:t>
      </w:r>
      <w:proofErr w:type="spellEnd"/>
      <w:r>
        <w:t xml:space="preserve">. </w:t>
      </w:r>
    </w:p>
    <w:p w:rsidR="00CB1DF7" w:rsidRPr="00CB1DF7" w:rsidRDefault="00CB1DF7" w:rsidP="00CB1DF7">
      <w:pPr>
        <w:jc w:val="both"/>
      </w:pPr>
      <w:r w:rsidRPr="00CB1DF7">
        <w:t>“</w:t>
      </w:r>
      <w:proofErr w:type="spellStart"/>
      <w:r w:rsidRPr="00CB1DF7">
        <w:t>İyilikte</w:t>
      </w:r>
      <w:proofErr w:type="spellEnd"/>
      <w:r w:rsidRPr="00CB1DF7">
        <w:t xml:space="preserve"> </w:t>
      </w:r>
      <w:proofErr w:type="spellStart"/>
      <w:r w:rsidRPr="00CB1DF7">
        <w:t>Yarışan</w:t>
      </w:r>
      <w:proofErr w:type="spellEnd"/>
      <w:r w:rsidRPr="00CB1DF7">
        <w:t xml:space="preserve"> </w:t>
      </w:r>
      <w:proofErr w:type="spellStart"/>
      <w:r w:rsidRPr="00CB1DF7">
        <w:t>Sınıflar</w:t>
      </w:r>
      <w:proofErr w:type="spellEnd"/>
      <w:r w:rsidRPr="00CB1DF7">
        <w:t xml:space="preserve">” </w:t>
      </w:r>
      <w:proofErr w:type="spellStart"/>
      <w:r w:rsidRPr="00CB1DF7">
        <w:t>temasıyla</w:t>
      </w:r>
      <w:proofErr w:type="spellEnd"/>
      <w:r w:rsidRPr="00CB1DF7">
        <w:t xml:space="preserve"> </w:t>
      </w:r>
      <w:proofErr w:type="spellStart"/>
      <w:r w:rsidRPr="00CB1DF7">
        <w:t>yürütülecek</w:t>
      </w:r>
      <w:proofErr w:type="spellEnd"/>
      <w:r w:rsidRPr="00CB1DF7">
        <w:t xml:space="preserve"> </w:t>
      </w:r>
      <w:proofErr w:type="spellStart"/>
      <w:r w:rsidRPr="00CB1DF7">
        <w:t>bu</w:t>
      </w:r>
      <w:proofErr w:type="spellEnd"/>
      <w:r w:rsidRPr="00CB1DF7">
        <w:t xml:space="preserve"> </w:t>
      </w:r>
      <w:proofErr w:type="spellStart"/>
      <w:r w:rsidRPr="00CB1DF7">
        <w:t>çalışmalar</w:t>
      </w:r>
      <w:proofErr w:type="spellEnd"/>
      <w:r w:rsidRPr="00CB1DF7">
        <w:t xml:space="preserve">, </w:t>
      </w:r>
      <w:proofErr w:type="spellStart"/>
      <w:r w:rsidRPr="00CB1DF7">
        <w:t>çocukların</w:t>
      </w:r>
      <w:proofErr w:type="spellEnd"/>
      <w:r w:rsidRPr="00CB1DF7">
        <w:t xml:space="preserve"> </w:t>
      </w:r>
      <w:proofErr w:type="spellStart"/>
      <w:r w:rsidRPr="00CB1DF7">
        <w:t>paylaşma</w:t>
      </w:r>
      <w:proofErr w:type="spellEnd"/>
      <w:r w:rsidRPr="00CB1DF7">
        <w:t xml:space="preserve">, </w:t>
      </w:r>
      <w:proofErr w:type="spellStart"/>
      <w:r w:rsidRPr="00CB1DF7">
        <w:t>yardımlaşma</w:t>
      </w:r>
      <w:proofErr w:type="spellEnd"/>
      <w:r w:rsidRPr="00CB1DF7">
        <w:t xml:space="preserve">, </w:t>
      </w:r>
      <w:proofErr w:type="spellStart"/>
      <w:r w:rsidRPr="00CB1DF7">
        <w:t>empati</w:t>
      </w:r>
      <w:proofErr w:type="spellEnd"/>
      <w:r w:rsidRPr="00CB1DF7">
        <w:t xml:space="preserve"> </w:t>
      </w:r>
      <w:proofErr w:type="spellStart"/>
      <w:r w:rsidRPr="00CB1DF7">
        <w:t>ve</w:t>
      </w:r>
      <w:proofErr w:type="spellEnd"/>
      <w:r w:rsidRPr="00CB1DF7">
        <w:t xml:space="preserve"> </w:t>
      </w:r>
      <w:proofErr w:type="spellStart"/>
      <w:r w:rsidRPr="00CB1DF7">
        <w:t>toplumsal</w:t>
      </w:r>
      <w:proofErr w:type="spellEnd"/>
      <w:r w:rsidRPr="00CB1DF7">
        <w:t xml:space="preserve"> </w:t>
      </w:r>
      <w:proofErr w:type="spellStart"/>
      <w:r w:rsidRPr="00CB1DF7">
        <w:t>sorumluluk</w:t>
      </w:r>
      <w:proofErr w:type="spellEnd"/>
      <w:r w:rsidRPr="00CB1DF7">
        <w:t xml:space="preserve"> </w:t>
      </w:r>
      <w:proofErr w:type="spellStart"/>
      <w:r w:rsidRPr="00CB1DF7">
        <w:t>değerlerini</w:t>
      </w:r>
      <w:proofErr w:type="spellEnd"/>
      <w:r w:rsidRPr="00CB1DF7">
        <w:t xml:space="preserve"> </w:t>
      </w:r>
      <w:proofErr w:type="spellStart"/>
      <w:r w:rsidRPr="00CB1DF7">
        <w:t>erken</w:t>
      </w:r>
      <w:proofErr w:type="spellEnd"/>
      <w:r w:rsidRPr="00CB1DF7">
        <w:t xml:space="preserve"> </w:t>
      </w:r>
      <w:proofErr w:type="spellStart"/>
      <w:r w:rsidRPr="00CB1DF7">
        <w:t>yaşta</w:t>
      </w:r>
      <w:proofErr w:type="spellEnd"/>
      <w:r w:rsidRPr="00CB1DF7">
        <w:t xml:space="preserve"> </w:t>
      </w:r>
      <w:proofErr w:type="spellStart"/>
      <w:r w:rsidRPr="00CB1DF7">
        <w:t>kazanmasına</w:t>
      </w:r>
      <w:proofErr w:type="spellEnd"/>
      <w:r w:rsidRPr="00CB1DF7">
        <w:t xml:space="preserve"> </w:t>
      </w:r>
      <w:proofErr w:type="spellStart"/>
      <w:r w:rsidRPr="00CB1DF7">
        <w:t>katkı</w:t>
      </w:r>
      <w:proofErr w:type="spellEnd"/>
      <w:r w:rsidRPr="00CB1DF7">
        <w:t xml:space="preserve"> </w:t>
      </w:r>
      <w:proofErr w:type="spellStart"/>
      <w:r w:rsidRPr="00CB1DF7">
        <w:t>sağlayacaktır</w:t>
      </w:r>
      <w:proofErr w:type="spellEnd"/>
      <w:r w:rsidRPr="00CB1DF7">
        <w:t>.</w:t>
      </w:r>
    </w:p>
    <w:p w:rsidR="00CB1DF7" w:rsidRPr="00CB1DF7" w:rsidRDefault="00CB1DF7" w:rsidP="00CB1DF7">
      <w:pPr>
        <w:rPr>
          <w:b/>
          <w:bCs/>
        </w:rPr>
      </w:pPr>
      <w:r w:rsidRPr="00CB1DF7">
        <w:rPr>
          <w:b/>
          <w:bCs/>
        </w:rPr>
        <w:t>2. AMAÇLAR</w:t>
      </w:r>
    </w:p>
    <w:p w:rsidR="00CB1DF7" w:rsidRPr="00CB1DF7" w:rsidRDefault="00CB1DF7" w:rsidP="00CB1DF7">
      <w:r w:rsidRPr="00CB1DF7">
        <w:t xml:space="preserve">- </w:t>
      </w:r>
      <w:proofErr w:type="spellStart"/>
      <w:r w:rsidRPr="00CB1DF7">
        <w:t>Okul</w:t>
      </w:r>
      <w:proofErr w:type="spellEnd"/>
      <w:r w:rsidRPr="00CB1DF7">
        <w:t xml:space="preserve"> </w:t>
      </w:r>
      <w:proofErr w:type="spellStart"/>
      <w:r w:rsidRPr="00CB1DF7">
        <w:t>öncesi</w:t>
      </w:r>
      <w:proofErr w:type="spellEnd"/>
      <w:r w:rsidRPr="00CB1DF7">
        <w:t xml:space="preserve"> </w:t>
      </w:r>
      <w:proofErr w:type="spellStart"/>
      <w:r w:rsidRPr="00CB1DF7">
        <w:t>öğrencilerinin</w:t>
      </w:r>
      <w:proofErr w:type="spellEnd"/>
      <w:r w:rsidRPr="00CB1DF7">
        <w:t xml:space="preserve"> </w:t>
      </w:r>
      <w:proofErr w:type="spellStart"/>
      <w:r w:rsidRPr="00CB1DF7">
        <w:t>aileleriyle</w:t>
      </w:r>
      <w:proofErr w:type="spellEnd"/>
      <w:r w:rsidRPr="00CB1DF7">
        <w:t xml:space="preserve"> </w:t>
      </w:r>
      <w:proofErr w:type="spellStart"/>
      <w:r w:rsidRPr="00CB1DF7">
        <w:t>birlikte</w:t>
      </w:r>
      <w:proofErr w:type="spellEnd"/>
      <w:r w:rsidRPr="00CB1DF7">
        <w:t xml:space="preserve"> </w:t>
      </w:r>
      <w:proofErr w:type="spellStart"/>
      <w:r w:rsidRPr="00CB1DF7">
        <w:t>toplumsal</w:t>
      </w:r>
      <w:proofErr w:type="spellEnd"/>
      <w:r w:rsidRPr="00CB1DF7">
        <w:t xml:space="preserve"> </w:t>
      </w:r>
      <w:proofErr w:type="spellStart"/>
      <w:r w:rsidRPr="00CB1DF7">
        <w:t>sorumluluk</w:t>
      </w:r>
      <w:proofErr w:type="spellEnd"/>
      <w:r w:rsidRPr="00CB1DF7">
        <w:t xml:space="preserve"> </w:t>
      </w:r>
      <w:proofErr w:type="spellStart"/>
      <w:r w:rsidRPr="00CB1DF7">
        <w:t>bilincini</w:t>
      </w:r>
      <w:proofErr w:type="spellEnd"/>
      <w:r w:rsidRPr="00CB1DF7">
        <w:t xml:space="preserve"> </w:t>
      </w:r>
      <w:proofErr w:type="spellStart"/>
      <w:r w:rsidRPr="00CB1DF7">
        <w:t>geliştirmek</w:t>
      </w:r>
      <w:proofErr w:type="spellEnd"/>
      <w:r w:rsidRPr="00CB1DF7">
        <w:br/>
        <w:t xml:space="preserve">- </w:t>
      </w:r>
      <w:proofErr w:type="spellStart"/>
      <w:r w:rsidRPr="00CB1DF7">
        <w:t>Aile</w:t>
      </w:r>
      <w:proofErr w:type="spellEnd"/>
      <w:r w:rsidRPr="00CB1DF7">
        <w:t xml:space="preserve"> </w:t>
      </w:r>
      <w:proofErr w:type="spellStart"/>
      <w:r w:rsidRPr="00CB1DF7">
        <w:t>ile</w:t>
      </w:r>
      <w:proofErr w:type="spellEnd"/>
      <w:r w:rsidRPr="00CB1DF7">
        <w:t xml:space="preserve"> </w:t>
      </w:r>
      <w:proofErr w:type="spellStart"/>
      <w:r w:rsidRPr="00CB1DF7">
        <w:t>çocuk</w:t>
      </w:r>
      <w:proofErr w:type="spellEnd"/>
      <w:r w:rsidRPr="00CB1DF7">
        <w:t xml:space="preserve"> </w:t>
      </w:r>
      <w:proofErr w:type="spellStart"/>
      <w:r w:rsidRPr="00CB1DF7">
        <w:t>arasında</w:t>
      </w:r>
      <w:proofErr w:type="spellEnd"/>
      <w:r w:rsidRPr="00CB1DF7">
        <w:t xml:space="preserve"> </w:t>
      </w:r>
      <w:proofErr w:type="spellStart"/>
      <w:r w:rsidRPr="00CB1DF7">
        <w:t>paylaşım</w:t>
      </w:r>
      <w:proofErr w:type="spellEnd"/>
      <w:r w:rsidRPr="00CB1DF7">
        <w:t xml:space="preserve">, </w:t>
      </w:r>
      <w:proofErr w:type="spellStart"/>
      <w:r w:rsidRPr="00CB1DF7">
        <w:t>iş</w:t>
      </w:r>
      <w:proofErr w:type="spellEnd"/>
      <w:r w:rsidRPr="00CB1DF7">
        <w:t xml:space="preserve"> </w:t>
      </w:r>
      <w:proofErr w:type="spellStart"/>
      <w:r w:rsidRPr="00CB1DF7">
        <w:t>birliği</w:t>
      </w:r>
      <w:proofErr w:type="spellEnd"/>
      <w:r w:rsidRPr="00CB1DF7">
        <w:t xml:space="preserve"> </w:t>
      </w:r>
      <w:proofErr w:type="spellStart"/>
      <w:r w:rsidRPr="00CB1DF7">
        <w:t>ve</w:t>
      </w:r>
      <w:proofErr w:type="spellEnd"/>
      <w:r w:rsidRPr="00CB1DF7">
        <w:t xml:space="preserve"> </w:t>
      </w:r>
      <w:proofErr w:type="spellStart"/>
      <w:r w:rsidRPr="00CB1DF7">
        <w:t>dayanışmayı</w:t>
      </w:r>
      <w:proofErr w:type="spellEnd"/>
      <w:r w:rsidRPr="00CB1DF7">
        <w:t xml:space="preserve"> </w:t>
      </w:r>
      <w:proofErr w:type="spellStart"/>
      <w:r w:rsidRPr="00CB1DF7">
        <w:t>güçlendirmek</w:t>
      </w:r>
      <w:proofErr w:type="spellEnd"/>
      <w:r w:rsidRPr="00CB1DF7">
        <w:br/>
        <w:t xml:space="preserve">- </w:t>
      </w:r>
      <w:proofErr w:type="spellStart"/>
      <w:r w:rsidRPr="00CB1DF7">
        <w:t>Çocuklarda</w:t>
      </w:r>
      <w:proofErr w:type="spellEnd"/>
      <w:r w:rsidRPr="00CB1DF7">
        <w:t xml:space="preserve"> </w:t>
      </w:r>
      <w:proofErr w:type="spellStart"/>
      <w:r w:rsidRPr="00CB1DF7">
        <w:t>iyilik</w:t>
      </w:r>
      <w:proofErr w:type="spellEnd"/>
      <w:r w:rsidRPr="00CB1DF7">
        <w:t xml:space="preserve">, </w:t>
      </w:r>
      <w:proofErr w:type="spellStart"/>
      <w:r w:rsidRPr="00CB1DF7">
        <w:t>yardımseverlik</w:t>
      </w:r>
      <w:proofErr w:type="spellEnd"/>
      <w:r w:rsidRPr="00CB1DF7">
        <w:t xml:space="preserve">, </w:t>
      </w:r>
      <w:proofErr w:type="spellStart"/>
      <w:r w:rsidRPr="00CB1DF7">
        <w:t>doğa</w:t>
      </w:r>
      <w:proofErr w:type="spellEnd"/>
      <w:r w:rsidRPr="00CB1DF7">
        <w:t xml:space="preserve"> </w:t>
      </w:r>
      <w:proofErr w:type="spellStart"/>
      <w:r w:rsidRPr="00CB1DF7">
        <w:t>sevgisi</w:t>
      </w:r>
      <w:proofErr w:type="spellEnd"/>
      <w:r w:rsidRPr="00CB1DF7">
        <w:t xml:space="preserve"> </w:t>
      </w:r>
      <w:proofErr w:type="spellStart"/>
      <w:r w:rsidRPr="00CB1DF7">
        <w:t>ve</w:t>
      </w:r>
      <w:proofErr w:type="spellEnd"/>
      <w:r w:rsidRPr="00CB1DF7">
        <w:t xml:space="preserve"> </w:t>
      </w:r>
      <w:proofErr w:type="spellStart"/>
      <w:r w:rsidRPr="00CB1DF7">
        <w:t>empati</w:t>
      </w:r>
      <w:proofErr w:type="spellEnd"/>
      <w:r w:rsidRPr="00CB1DF7">
        <w:t xml:space="preserve"> </w:t>
      </w:r>
      <w:proofErr w:type="spellStart"/>
      <w:r w:rsidRPr="00CB1DF7">
        <w:t>duygusunu</w:t>
      </w:r>
      <w:proofErr w:type="spellEnd"/>
      <w:r w:rsidRPr="00CB1DF7">
        <w:t xml:space="preserve"> </w:t>
      </w:r>
      <w:proofErr w:type="spellStart"/>
      <w:r w:rsidRPr="00CB1DF7">
        <w:t>geliştirmek</w:t>
      </w:r>
      <w:proofErr w:type="spellEnd"/>
      <w:r w:rsidRPr="00CB1DF7">
        <w:br/>
        <w:t xml:space="preserve">- </w:t>
      </w:r>
      <w:proofErr w:type="spellStart"/>
      <w:r w:rsidRPr="00CB1DF7">
        <w:t>Yerelde</w:t>
      </w:r>
      <w:proofErr w:type="spellEnd"/>
      <w:r w:rsidRPr="00CB1DF7">
        <w:t xml:space="preserve"> </w:t>
      </w:r>
      <w:proofErr w:type="spellStart"/>
      <w:r w:rsidRPr="00CB1DF7">
        <w:t>sosyal</w:t>
      </w:r>
      <w:proofErr w:type="spellEnd"/>
      <w:r w:rsidRPr="00CB1DF7">
        <w:t xml:space="preserve"> </w:t>
      </w:r>
      <w:proofErr w:type="spellStart"/>
      <w:r w:rsidRPr="00CB1DF7">
        <w:t>fayda</w:t>
      </w:r>
      <w:proofErr w:type="spellEnd"/>
      <w:r w:rsidRPr="00CB1DF7">
        <w:t xml:space="preserve"> </w:t>
      </w:r>
      <w:proofErr w:type="spellStart"/>
      <w:r w:rsidRPr="00CB1DF7">
        <w:t>sağlayacak</w:t>
      </w:r>
      <w:proofErr w:type="spellEnd"/>
      <w:r w:rsidRPr="00CB1DF7">
        <w:t xml:space="preserve"> </w:t>
      </w:r>
      <w:proofErr w:type="spellStart"/>
      <w:r w:rsidRPr="00CB1DF7">
        <w:t>örnek</w:t>
      </w:r>
      <w:proofErr w:type="spellEnd"/>
      <w:r w:rsidRPr="00CB1DF7">
        <w:t xml:space="preserve"> </w:t>
      </w:r>
      <w:proofErr w:type="spellStart"/>
      <w:r w:rsidRPr="00CB1DF7">
        <w:t>uygulamalar</w:t>
      </w:r>
      <w:proofErr w:type="spellEnd"/>
      <w:r w:rsidRPr="00CB1DF7">
        <w:t xml:space="preserve"> </w:t>
      </w:r>
      <w:proofErr w:type="spellStart"/>
      <w:r w:rsidRPr="00CB1DF7">
        <w:t>ortaya</w:t>
      </w:r>
      <w:proofErr w:type="spellEnd"/>
      <w:r w:rsidRPr="00CB1DF7">
        <w:t xml:space="preserve"> </w:t>
      </w:r>
      <w:proofErr w:type="spellStart"/>
      <w:r w:rsidRPr="00CB1DF7">
        <w:t>koymak</w:t>
      </w:r>
      <w:proofErr w:type="spellEnd"/>
    </w:p>
    <w:p w:rsidR="00CB1DF7" w:rsidRPr="00CB1DF7" w:rsidRDefault="00CB1DF7" w:rsidP="00CB1DF7">
      <w:pPr>
        <w:rPr>
          <w:b/>
          <w:bCs/>
        </w:rPr>
      </w:pPr>
      <w:r w:rsidRPr="00CB1DF7">
        <w:rPr>
          <w:b/>
          <w:bCs/>
        </w:rPr>
        <w:t>3. HEDEF KİTLE</w:t>
      </w:r>
    </w:p>
    <w:p w:rsidR="00CB1DF7" w:rsidRPr="00CB1DF7" w:rsidRDefault="00CB1DF7" w:rsidP="00CB1DF7">
      <w:r w:rsidRPr="00CB1DF7">
        <w:t xml:space="preserve">- </w:t>
      </w:r>
      <w:proofErr w:type="spellStart"/>
      <w:r w:rsidRPr="00CB1DF7">
        <w:t>Okul</w:t>
      </w:r>
      <w:proofErr w:type="spellEnd"/>
      <w:r w:rsidRPr="00CB1DF7">
        <w:t xml:space="preserve"> </w:t>
      </w:r>
      <w:proofErr w:type="spellStart"/>
      <w:r w:rsidRPr="00CB1DF7">
        <w:t>öncesi</w:t>
      </w:r>
      <w:proofErr w:type="spellEnd"/>
      <w:r w:rsidRPr="00CB1DF7">
        <w:t xml:space="preserve"> </w:t>
      </w:r>
      <w:proofErr w:type="spellStart"/>
      <w:r w:rsidRPr="00CB1DF7">
        <w:t>öğrencileri</w:t>
      </w:r>
      <w:proofErr w:type="spellEnd"/>
      <w:r w:rsidRPr="00CB1DF7">
        <w:br/>
        <w:t xml:space="preserve">- </w:t>
      </w:r>
      <w:proofErr w:type="spellStart"/>
      <w:r w:rsidRPr="00CB1DF7">
        <w:t>Öğrenci</w:t>
      </w:r>
      <w:proofErr w:type="spellEnd"/>
      <w:r w:rsidRPr="00CB1DF7">
        <w:t xml:space="preserve"> </w:t>
      </w:r>
      <w:proofErr w:type="spellStart"/>
      <w:r w:rsidRPr="00CB1DF7">
        <w:t>velileri</w:t>
      </w:r>
      <w:proofErr w:type="spellEnd"/>
      <w:r w:rsidRPr="00CB1DF7">
        <w:br/>
        <w:t xml:space="preserve">- </w:t>
      </w:r>
      <w:proofErr w:type="spellStart"/>
      <w:r w:rsidRPr="00CB1DF7">
        <w:t>Öğretmenler</w:t>
      </w:r>
      <w:proofErr w:type="spellEnd"/>
    </w:p>
    <w:p w:rsidR="00CB1DF7" w:rsidRPr="00CB1DF7" w:rsidRDefault="00CB1DF7" w:rsidP="00CB1DF7">
      <w:pPr>
        <w:rPr>
          <w:b/>
          <w:bCs/>
        </w:rPr>
      </w:pPr>
      <w:r w:rsidRPr="00CB1DF7">
        <w:rPr>
          <w:b/>
          <w:bCs/>
        </w:rPr>
        <w:t>4. TEMEL İLKELER</w:t>
      </w:r>
    </w:p>
    <w:p w:rsidR="00CB1DF7" w:rsidRPr="00CB1DF7" w:rsidRDefault="00CB1DF7" w:rsidP="00CB1DF7">
      <w:r w:rsidRPr="00CB1DF7">
        <w:t xml:space="preserve">- </w:t>
      </w:r>
      <w:proofErr w:type="spellStart"/>
      <w:r w:rsidRPr="00CB1DF7">
        <w:t>Katılım</w:t>
      </w:r>
      <w:proofErr w:type="spellEnd"/>
      <w:r w:rsidRPr="00CB1DF7">
        <w:t xml:space="preserve"> </w:t>
      </w:r>
      <w:proofErr w:type="spellStart"/>
      <w:r w:rsidRPr="00CB1DF7">
        <w:t>esasına</w:t>
      </w:r>
      <w:proofErr w:type="spellEnd"/>
      <w:r w:rsidRPr="00CB1DF7">
        <w:t xml:space="preserve"> </w:t>
      </w:r>
      <w:proofErr w:type="spellStart"/>
      <w:r w:rsidRPr="00CB1DF7">
        <w:t>dayalı</w:t>
      </w:r>
      <w:proofErr w:type="spellEnd"/>
      <w:r w:rsidRPr="00CB1DF7">
        <w:t xml:space="preserve">, </w:t>
      </w:r>
      <w:proofErr w:type="spellStart"/>
      <w:r w:rsidRPr="00CB1DF7">
        <w:t>tüm</w:t>
      </w:r>
      <w:proofErr w:type="spellEnd"/>
      <w:r w:rsidRPr="00CB1DF7">
        <w:t xml:space="preserve"> </w:t>
      </w:r>
      <w:proofErr w:type="spellStart"/>
      <w:r w:rsidRPr="00CB1DF7">
        <w:t>ailelerin</w:t>
      </w:r>
      <w:proofErr w:type="spellEnd"/>
      <w:r w:rsidRPr="00CB1DF7">
        <w:t xml:space="preserve"> </w:t>
      </w:r>
      <w:proofErr w:type="spellStart"/>
      <w:r w:rsidRPr="00CB1DF7">
        <w:t>sürece</w:t>
      </w:r>
      <w:proofErr w:type="spellEnd"/>
      <w:r w:rsidRPr="00CB1DF7">
        <w:t xml:space="preserve"> </w:t>
      </w:r>
      <w:proofErr w:type="spellStart"/>
      <w:r w:rsidRPr="00CB1DF7">
        <w:t>dâhil</w:t>
      </w:r>
      <w:proofErr w:type="spellEnd"/>
      <w:r w:rsidRPr="00CB1DF7">
        <w:t xml:space="preserve"> </w:t>
      </w:r>
      <w:proofErr w:type="spellStart"/>
      <w:r w:rsidRPr="00CB1DF7">
        <w:t>edilmesi</w:t>
      </w:r>
      <w:proofErr w:type="spellEnd"/>
      <w:r w:rsidRPr="00CB1DF7">
        <w:br/>
        <w:t xml:space="preserve">- </w:t>
      </w:r>
      <w:proofErr w:type="spellStart"/>
      <w:r w:rsidRPr="00CB1DF7">
        <w:t>Çocuğun</w:t>
      </w:r>
      <w:proofErr w:type="spellEnd"/>
      <w:r w:rsidRPr="00CB1DF7">
        <w:t xml:space="preserve"> </w:t>
      </w:r>
      <w:proofErr w:type="spellStart"/>
      <w:r w:rsidRPr="00CB1DF7">
        <w:t>yaş</w:t>
      </w:r>
      <w:proofErr w:type="spellEnd"/>
      <w:r w:rsidRPr="00CB1DF7">
        <w:t xml:space="preserve"> </w:t>
      </w:r>
      <w:proofErr w:type="spellStart"/>
      <w:r w:rsidRPr="00CB1DF7">
        <w:t>gelişimine</w:t>
      </w:r>
      <w:proofErr w:type="spellEnd"/>
      <w:r w:rsidRPr="00CB1DF7">
        <w:t xml:space="preserve"> </w:t>
      </w:r>
      <w:proofErr w:type="spellStart"/>
      <w:r w:rsidRPr="00CB1DF7">
        <w:t>uygun</w:t>
      </w:r>
      <w:proofErr w:type="spellEnd"/>
      <w:r w:rsidRPr="00CB1DF7">
        <w:t xml:space="preserve">, </w:t>
      </w:r>
      <w:proofErr w:type="spellStart"/>
      <w:r w:rsidRPr="00CB1DF7">
        <w:t>eğlenceli</w:t>
      </w:r>
      <w:proofErr w:type="spellEnd"/>
      <w:r w:rsidRPr="00CB1DF7">
        <w:t xml:space="preserve"> </w:t>
      </w:r>
      <w:proofErr w:type="spellStart"/>
      <w:r w:rsidRPr="00CB1DF7">
        <w:t>ve</w:t>
      </w:r>
      <w:proofErr w:type="spellEnd"/>
      <w:r w:rsidRPr="00CB1DF7">
        <w:t xml:space="preserve"> </w:t>
      </w:r>
      <w:proofErr w:type="spellStart"/>
      <w:r w:rsidRPr="00CB1DF7">
        <w:t>öğretici</w:t>
      </w:r>
      <w:proofErr w:type="spellEnd"/>
      <w:r w:rsidRPr="00CB1DF7">
        <w:t xml:space="preserve"> </w:t>
      </w:r>
      <w:proofErr w:type="spellStart"/>
      <w:r w:rsidRPr="00CB1DF7">
        <w:t>etkinliklerin</w:t>
      </w:r>
      <w:proofErr w:type="spellEnd"/>
      <w:r w:rsidRPr="00CB1DF7">
        <w:t xml:space="preserve"> </w:t>
      </w:r>
      <w:proofErr w:type="spellStart"/>
      <w:r w:rsidRPr="00CB1DF7">
        <w:t>planlanması</w:t>
      </w:r>
      <w:proofErr w:type="spellEnd"/>
      <w:r w:rsidRPr="00CB1DF7">
        <w:br/>
        <w:t xml:space="preserve">- </w:t>
      </w:r>
      <w:proofErr w:type="spellStart"/>
      <w:r w:rsidRPr="00CB1DF7">
        <w:t>Yarışma</w:t>
      </w:r>
      <w:proofErr w:type="spellEnd"/>
      <w:r w:rsidRPr="00CB1DF7">
        <w:t xml:space="preserve"> </w:t>
      </w:r>
      <w:proofErr w:type="spellStart"/>
      <w:r w:rsidRPr="00CB1DF7">
        <w:t>değil</w:t>
      </w:r>
      <w:proofErr w:type="spellEnd"/>
      <w:r w:rsidRPr="00CB1DF7">
        <w:t xml:space="preserve">, </w:t>
      </w:r>
      <w:proofErr w:type="spellStart"/>
      <w:r w:rsidRPr="00CB1DF7">
        <w:t>paylaşma</w:t>
      </w:r>
      <w:proofErr w:type="spellEnd"/>
      <w:r w:rsidRPr="00CB1DF7">
        <w:t xml:space="preserve"> </w:t>
      </w:r>
      <w:proofErr w:type="spellStart"/>
      <w:r w:rsidRPr="00CB1DF7">
        <w:t>kültürünün</w:t>
      </w:r>
      <w:proofErr w:type="spellEnd"/>
      <w:r w:rsidRPr="00CB1DF7">
        <w:t xml:space="preserve"> </w:t>
      </w:r>
      <w:proofErr w:type="spellStart"/>
      <w:r w:rsidRPr="00CB1DF7">
        <w:t>ön</w:t>
      </w:r>
      <w:proofErr w:type="spellEnd"/>
      <w:r w:rsidRPr="00CB1DF7">
        <w:t xml:space="preserve"> </w:t>
      </w:r>
      <w:proofErr w:type="spellStart"/>
      <w:r w:rsidRPr="00CB1DF7">
        <w:t>planda</w:t>
      </w:r>
      <w:proofErr w:type="spellEnd"/>
      <w:r w:rsidRPr="00CB1DF7">
        <w:t xml:space="preserve"> </w:t>
      </w:r>
      <w:proofErr w:type="spellStart"/>
      <w:r w:rsidRPr="00CB1DF7">
        <w:t>tutulması</w:t>
      </w:r>
      <w:proofErr w:type="spellEnd"/>
      <w:r w:rsidRPr="00CB1DF7">
        <w:br/>
        <w:t xml:space="preserve">- </w:t>
      </w:r>
      <w:proofErr w:type="spellStart"/>
      <w:r w:rsidRPr="00CB1DF7">
        <w:t>İlçedeki</w:t>
      </w:r>
      <w:proofErr w:type="spellEnd"/>
      <w:r w:rsidRPr="00CB1DF7">
        <w:t xml:space="preserve"> </w:t>
      </w:r>
      <w:proofErr w:type="spellStart"/>
      <w:r w:rsidRPr="00CB1DF7">
        <w:t>sosyal</w:t>
      </w:r>
      <w:proofErr w:type="spellEnd"/>
      <w:r w:rsidRPr="00CB1DF7">
        <w:t xml:space="preserve">, </w:t>
      </w:r>
      <w:proofErr w:type="spellStart"/>
      <w:r w:rsidRPr="00CB1DF7">
        <w:t>kültürel</w:t>
      </w:r>
      <w:proofErr w:type="spellEnd"/>
      <w:r w:rsidRPr="00CB1DF7">
        <w:t xml:space="preserve"> </w:t>
      </w:r>
      <w:proofErr w:type="spellStart"/>
      <w:r w:rsidRPr="00CB1DF7">
        <w:t>ve</w:t>
      </w:r>
      <w:proofErr w:type="spellEnd"/>
      <w:r w:rsidRPr="00CB1DF7">
        <w:t xml:space="preserve"> </w:t>
      </w:r>
      <w:proofErr w:type="spellStart"/>
      <w:r w:rsidRPr="00CB1DF7">
        <w:t>çevresel</w:t>
      </w:r>
      <w:proofErr w:type="spellEnd"/>
      <w:r w:rsidRPr="00CB1DF7">
        <w:t xml:space="preserve"> </w:t>
      </w:r>
      <w:proofErr w:type="spellStart"/>
      <w:r w:rsidRPr="00CB1DF7">
        <w:t>ihtiyaçlara</w:t>
      </w:r>
      <w:proofErr w:type="spellEnd"/>
      <w:r w:rsidRPr="00CB1DF7">
        <w:t xml:space="preserve"> </w:t>
      </w:r>
      <w:proofErr w:type="spellStart"/>
      <w:r w:rsidRPr="00CB1DF7">
        <w:t>duyarlı</w:t>
      </w:r>
      <w:proofErr w:type="spellEnd"/>
      <w:r w:rsidRPr="00CB1DF7">
        <w:t xml:space="preserve"> </w:t>
      </w:r>
      <w:proofErr w:type="spellStart"/>
      <w:r w:rsidRPr="00CB1DF7">
        <w:t>faaliyetler</w:t>
      </w:r>
      <w:proofErr w:type="spellEnd"/>
      <w:r w:rsidRPr="00CB1DF7">
        <w:t xml:space="preserve"> </w:t>
      </w:r>
      <w:proofErr w:type="spellStart"/>
      <w:r w:rsidRPr="00CB1DF7">
        <w:t>seçilmesi</w:t>
      </w:r>
      <w:proofErr w:type="spellEnd"/>
    </w:p>
    <w:p w:rsidR="00CB1DF7" w:rsidRDefault="00CB1DF7" w:rsidP="00CB1DF7">
      <w:pPr>
        <w:rPr>
          <w:b/>
          <w:bCs/>
        </w:rPr>
      </w:pPr>
      <w:r w:rsidRPr="00CB1DF7">
        <w:rPr>
          <w:b/>
          <w:bCs/>
        </w:rPr>
        <w:t>5. UYGULANACAK FAALİYETLER</w:t>
      </w:r>
    </w:p>
    <w:p w:rsidR="00CB1DF7" w:rsidRPr="00CB1DF7" w:rsidRDefault="00CB1DF7" w:rsidP="00CB1DF7">
      <w:pPr>
        <w:rPr>
          <w:b/>
          <w:bCs/>
        </w:rPr>
      </w:pPr>
      <w:r w:rsidRPr="00CB1DF7">
        <w:t xml:space="preserve">5.1. </w:t>
      </w:r>
      <w:proofErr w:type="spellStart"/>
      <w:r w:rsidRPr="00CB1DF7">
        <w:t>Aile</w:t>
      </w:r>
      <w:proofErr w:type="spellEnd"/>
      <w:r w:rsidRPr="00CB1DF7">
        <w:t xml:space="preserve"> </w:t>
      </w:r>
      <w:proofErr w:type="spellStart"/>
      <w:r w:rsidRPr="00CB1DF7">
        <w:t>İçin</w:t>
      </w:r>
      <w:proofErr w:type="spellEnd"/>
      <w:r w:rsidRPr="00CB1DF7">
        <w:t xml:space="preserve"> </w:t>
      </w:r>
      <w:proofErr w:type="spellStart"/>
      <w:r w:rsidRPr="00CB1DF7">
        <w:t>İyilik</w:t>
      </w:r>
      <w:proofErr w:type="spellEnd"/>
      <w:r w:rsidRPr="00CB1DF7">
        <w:t xml:space="preserve"> </w:t>
      </w:r>
      <w:proofErr w:type="spellStart"/>
      <w:r w:rsidRPr="00CB1DF7">
        <w:t>Günlüğü</w:t>
      </w:r>
      <w:proofErr w:type="spellEnd"/>
      <w:r w:rsidRPr="00CB1DF7">
        <w:br/>
        <w:t xml:space="preserve">- Her </w:t>
      </w:r>
      <w:proofErr w:type="spellStart"/>
      <w:r w:rsidRPr="00CB1DF7">
        <w:t>öğrenci</w:t>
      </w:r>
      <w:proofErr w:type="spellEnd"/>
      <w:r w:rsidRPr="00CB1DF7">
        <w:t xml:space="preserve"> </w:t>
      </w:r>
      <w:proofErr w:type="spellStart"/>
      <w:r w:rsidRPr="00CB1DF7">
        <w:t>velisi</w:t>
      </w:r>
      <w:proofErr w:type="spellEnd"/>
      <w:r w:rsidRPr="00CB1DF7">
        <w:t xml:space="preserve"> </w:t>
      </w:r>
      <w:proofErr w:type="spellStart"/>
      <w:r w:rsidRPr="00CB1DF7">
        <w:t>ile</w:t>
      </w:r>
      <w:proofErr w:type="spellEnd"/>
      <w:r w:rsidRPr="00CB1DF7">
        <w:t xml:space="preserve"> </w:t>
      </w:r>
      <w:proofErr w:type="spellStart"/>
      <w:r w:rsidRPr="00CB1DF7">
        <w:t>birlikte</w:t>
      </w:r>
      <w:proofErr w:type="spellEnd"/>
      <w:r w:rsidRPr="00CB1DF7">
        <w:t xml:space="preserve"> “</w:t>
      </w:r>
      <w:proofErr w:type="spellStart"/>
      <w:r w:rsidRPr="00CB1DF7">
        <w:t>Günlük</w:t>
      </w:r>
      <w:proofErr w:type="spellEnd"/>
      <w:r w:rsidRPr="00CB1DF7">
        <w:t xml:space="preserve"> </w:t>
      </w:r>
      <w:proofErr w:type="spellStart"/>
      <w:r w:rsidRPr="00CB1DF7">
        <w:t>İyilik</w:t>
      </w:r>
      <w:proofErr w:type="spellEnd"/>
      <w:r w:rsidRPr="00CB1DF7">
        <w:t xml:space="preserve"> </w:t>
      </w:r>
      <w:proofErr w:type="spellStart"/>
      <w:r w:rsidRPr="00CB1DF7">
        <w:t>Defteri</w:t>
      </w:r>
      <w:proofErr w:type="spellEnd"/>
      <w:r w:rsidRPr="00CB1DF7">
        <w:t xml:space="preserve">” </w:t>
      </w:r>
      <w:proofErr w:type="spellStart"/>
      <w:r w:rsidRPr="00CB1DF7">
        <w:t>oluşturur</w:t>
      </w:r>
      <w:proofErr w:type="spellEnd"/>
      <w:r w:rsidRPr="00CB1DF7">
        <w:t>.</w:t>
      </w:r>
      <w:r w:rsidRPr="00CB1DF7">
        <w:br/>
        <w:t xml:space="preserve">- </w:t>
      </w:r>
      <w:proofErr w:type="spellStart"/>
      <w:r w:rsidRPr="00CB1DF7">
        <w:t>Günlük</w:t>
      </w:r>
      <w:proofErr w:type="spellEnd"/>
      <w:r w:rsidRPr="00CB1DF7">
        <w:t xml:space="preserve"> </w:t>
      </w:r>
      <w:proofErr w:type="spellStart"/>
      <w:r w:rsidRPr="00CB1DF7">
        <w:t>hayatta</w:t>
      </w:r>
      <w:proofErr w:type="spellEnd"/>
      <w:r w:rsidRPr="00CB1DF7">
        <w:t xml:space="preserve"> </w:t>
      </w:r>
      <w:proofErr w:type="spellStart"/>
      <w:r w:rsidRPr="00CB1DF7">
        <w:t>yaptıkları</w:t>
      </w:r>
      <w:proofErr w:type="spellEnd"/>
      <w:r w:rsidRPr="00CB1DF7">
        <w:t xml:space="preserve"> </w:t>
      </w:r>
      <w:proofErr w:type="spellStart"/>
      <w:r w:rsidRPr="00CB1DF7">
        <w:t>küçük</w:t>
      </w:r>
      <w:proofErr w:type="spellEnd"/>
      <w:r w:rsidRPr="00CB1DF7">
        <w:t xml:space="preserve"> </w:t>
      </w:r>
      <w:proofErr w:type="spellStart"/>
      <w:r w:rsidRPr="00CB1DF7">
        <w:t>iyilikleri</w:t>
      </w:r>
      <w:proofErr w:type="spellEnd"/>
      <w:r w:rsidRPr="00CB1DF7">
        <w:t xml:space="preserve"> </w:t>
      </w:r>
      <w:proofErr w:type="spellStart"/>
      <w:r w:rsidRPr="00CB1DF7">
        <w:t>resim</w:t>
      </w:r>
      <w:proofErr w:type="spellEnd"/>
      <w:r w:rsidRPr="00CB1DF7">
        <w:t xml:space="preserve">, </w:t>
      </w:r>
      <w:proofErr w:type="spellStart"/>
      <w:r w:rsidRPr="00CB1DF7">
        <w:t>fotoğraf</w:t>
      </w:r>
      <w:proofErr w:type="spellEnd"/>
      <w:r w:rsidRPr="00CB1DF7">
        <w:t xml:space="preserve"> </w:t>
      </w:r>
      <w:proofErr w:type="spellStart"/>
      <w:r w:rsidRPr="00CB1DF7">
        <w:t>ya</w:t>
      </w:r>
      <w:proofErr w:type="spellEnd"/>
      <w:r w:rsidRPr="00CB1DF7">
        <w:t xml:space="preserve"> da </w:t>
      </w:r>
      <w:proofErr w:type="spellStart"/>
      <w:r w:rsidRPr="00CB1DF7">
        <w:t>yazıyla</w:t>
      </w:r>
      <w:proofErr w:type="spellEnd"/>
      <w:r w:rsidRPr="00CB1DF7">
        <w:t xml:space="preserve"> </w:t>
      </w:r>
      <w:proofErr w:type="spellStart"/>
      <w:r w:rsidRPr="00CB1DF7">
        <w:t>kaydeder</w:t>
      </w:r>
      <w:proofErr w:type="spellEnd"/>
      <w:r w:rsidRPr="00CB1DF7">
        <w:t>.</w:t>
      </w:r>
      <w:r w:rsidRPr="00CB1DF7">
        <w:br/>
        <w:t>-</w:t>
      </w:r>
      <w:r>
        <w:t xml:space="preserve"> Ay </w:t>
      </w:r>
      <w:proofErr w:type="spellStart"/>
      <w:r>
        <w:t>sonunda</w:t>
      </w:r>
      <w:proofErr w:type="spellEnd"/>
      <w:r>
        <w:t xml:space="preserve"> </w:t>
      </w:r>
      <w:proofErr w:type="spellStart"/>
      <w:r>
        <w:t>sınıfta</w:t>
      </w:r>
      <w:proofErr w:type="spellEnd"/>
      <w:r>
        <w:t xml:space="preserve"> </w:t>
      </w:r>
      <w:proofErr w:type="spellStart"/>
      <w:r>
        <w:t>paylaşılır</w:t>
      </w:r>
      <w:proofErr w:type="spellEnd"/>
      <w:r>
        <w:t>.</w:t>
      </w:r>
      <w:r w:rsidRPr="00CB1DF7">
        <w:br/>
        <w:t xml:space="preserve">5.2. </w:t>
      </w:r>
      <w:proofErr w:type="spellStart"/>
      <w:r w:rsidRPr="00CB1DF7">
        <w:t>İyilik</w:t>
      </w:r>
      <w:proofErr w:type="spellEnd"/>
      <w:r w:rsidRPr="00CB1DF7">
        <w:t xml:space="preserve"> </w:t>
      </w:r>
      <w:proofErr w:type="spellStart"/>
      <w:r w:rsidRPr="00CB1DF7">
        <w:t>Kutusu</w:t>
      </w:r>
      <w:proofErr w:type="spellEnd"/>
      <w:r w:rsidRPr="00CB1DF7">
        <w:br/>
        <w:t xml:space="preserve">- </w:t>
      </w:r>
      <w:proofErr w:type="spellStart"/>
      <w:r w:rsidRPr="00CB1DF7">
        <w:t>Sınıflarda</w:t>
      </w:r>
      <w:proofErr w:type="spellEnd"/>
      <w:r w:rsidRPr="00CB1DF7">
        <w:t xml:space="preserve"> </w:t>
      </w:r>
      <w:proofErr w:type="spellStart"/>
      <w:r w:rsidRPr="00CB1DF7">
        <w:t>bir</w:t>
      </w:r>
      <w:proofErr w:type="spellEnd"/>
      <w:r w:rsidRPr="00CB1DF7">
        <w:t xml:space="preserve"> “</w:t>
      </w:r>
      <w:proofErr w:type="spellStart"/>
      <w:r w:rsidRPr="00CB1DF7">
        <w:t>İyilik</w:t>
      </w:r>
      <w:proofErr w:type="spellEnd"/>
      <w:r w:rsidRPr="00CB1DF7">
        <w:t xml:space="preserve"> </w:t>
      </w:r>
      <w:proofErr w:type="spellStart"/>
      <w:r w:rsidRPr="00CB1DF7">
        <w:t>Kutusu</w:t>
      </w:r>
      <w:proofErr w:type="spellEnd"/>
      <w:r w:rsidRPr="00CB1DF7">
        <w:t xml:space="preserve">” </w:t>
      </w:r>
      <w:proofErr w:type="spellStart"/>
      <w:r w:rsidRPr="00CB1DF7">
        <w:t>hazırlanır</w:t>
      </w:r>
      <w:proofErr w:type="spellEnd"/>
      <w:r w:rsidRPr="00CB1DF7">
        <w:t>.</w:t>
      </w:r>
      <w:r w:rsidRPr="00CB1DF7">
        <w:br/>
        <w:t xml:space="preserve">- </w:t>
      </w:r>
      <w:proofErr w:type="spellStart"/>
      <w:r w:rsidRPr="00CB1DF7">
        <w:t>Çocuklar</w:t>
      </w:r>
      <w:proofErr w:type="spellEnd"/>
      <w:r w:rsidRPr="00CB1DF7">
        <w:t xml:space="preserve"> </w:t>
      </w:r>
      <w:proofErr w:type="spellStart"/>
      <w:r w:rsidRPr="00CB1DF7">
        <w:t>ve</w:t>
      </w:r>
      <w:proofErr w:type="spellEnd"/>
      <w:r w:rsidRPr="00CB1DF7">
        <w:t xml:space="preserve"> </w:t>
      </w:r>
      <w:proofErr w:type="spellStart"/>
      <w:r w:rsidRPr="00CB1DF7">
        <w:t>veliler</w:t>
      </w:r>
      <w:proofErr w:type="spellEnd"/>
      <w:r w:rsidRPr="00CB1DF7">
        <w:t xml:space="preserve"> </w:t>
      </w:r>
      <w:proofErr w:type="spellStart"/>
      <w:r w:rsidRPr="00CB1DF7">
        <w:t>kutuya</w:t>
      </w:r>
      <w:proofErr w:type="spellEnd"/>
      <w:r w:rsidRPr="00CB1DF7">
        <w:t xml:space="preserve"> </w:t>
      </w:r>
      <w:proofErr w:type="spellStart"/>
      <w:r w:rsidRPr="00CB1DF7">
        <w:t>paylaşabilecekleri</w:t>
      </w:r>
      <w:proofErr w:type="spellEnd"/>
      <w:r w:rsidRPr="00CB1DF7">
        <w:t xml:space="preserve"> </w:t>
      </w:r>
      <w:proofErr w:type="spellStart"/>
      <w:r w:rsidRPr="00CB1DF7">
        <w:t>oyuncak</w:t>
      </w:r>
      <w:proofErr w:type="spellEnd"/>
      <w:r>
        <w:t xml:space="preserve">, </w:t>
      </w:r>
      <w:proofErr w:type="spellStart"/>
      <w:r>
        <w:t>kırtasiye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kitap</w:t>
      </w:r>
      <w:proofErr w:type="spellEnd"/>
      <w:r>
        <w:t xml:space="preserve"> </w:t>
      </w:r>
      <w:proofErr w:type="spellStart"/>
      <w:r>
        <w:t>bırakır</w:t>
      </w:r>
      <w:proofErr w:type="spellEnd"/>
      <w:r w:rsidRPr="00CB1DF7">
        <w:t xml:space="preserve">- </w:t>
      </w:r>
      <w:proofErr w:type="spellStart"/>
      <w:r w:rsidRPr="00CB1DF7">
        <w:t>Toplanan</w:t>
      </w:r>
      <w:proofErr w:type="spellEnd"/>
      <w:r w:rsidRPr="00CB1DF7">
        <w:t xml:space="preserve"> </w:t>
      </w:r>
      <w:proofErr w:type="spellStart"/>
      <w:r w:rsidRPr="00CB1DF7">
        <w:t>materyaller</w:t>
      </w:r>
      <w:proofErr w:type="spellEnd"/>
      <w:r w:rsidRPr="00CB1DF7">
        <w:t xml:space="preserve"> </w:t>
      </w:r>
      <w:proofErr w:type="spellStart"/>
      <w:r w:rsidRPr="00CB1DF7">
        <w:t>ihtiyaç</w:t>
      </w:r>
      <w:proofErr w:type="spellEnd"/>
      <w:r w:rsidRPr="00CB1DF7">
        <w:t xml:space="preserve"> </w:t>
      </w:r>
      <w:proofErr w:type="spellStart"/>
      <w:r w:rsidRPr="00CB1DF7">
        <w:t>sahibi</w:t>
      </w:r>
      <w:proofErr w:type="spellEnd"/>
      <w:r w:rsidRPr="00CB1DF7">
        <w:t xml:space="preserve"> </w:t>
      </w:r>
      <w:proofErr w:type="spellStart"/>
      <w:r w:rsidRPr="00CB1DF7">
        <w:t>öğrencilere</w:t>
      </w:r>
      <w:proofErr w:type="spellEnd"/>
      <w:r w:rsidRPr="00CB1DF7">
        <w:t xml:space="preserve"> </w:t>
      </w:r>
      <w:proofErr w:type="spellStart"/>
      <w:r w:rsidRPr="00CB1DF7">
        <w:t>ulaştırılır</w:t>
      </w:r>
      <w:proofErr w:type="spellEnd"/>
      <w:r w:rsidRPr="00CB1DF7">
        <w:t>.</w:t>
      </w:r>
      <w:r w:rsidRPr="00CB1DF7">
        <w:br/>
      </w:r>
      <w:r w:rsidRPr="00CB1DF7">
        <w:lastRenderedPageBreak/>
        <w:br/>
        <w:t xml:space="preserve">5.3. </w:t>
      </w:r>
      <w:proofErr w:type="spellStart"/>
      <w:r w:rsidRPr="00CB1DF7">
        <w:t>Doğa</w:t>
      </w:r>
      <w:proofErr w:type="spellEnd"/>
      <w:r w:rsidRPr="00CB1DF7">
        <w:t xml:space="preserve"> </w:t>
      </w:r>
      <w:proofErr w:type="spellStart"/>
      <w:r w:rsidRPr="00CB1DF7">
        <w:t>İçin</w:t>
      </w:r>
      <w:proofErr w:type="spellEnd"/>
      <w:r w:rsidRPr="00CB1DF7">
        <w:t xml:space="preserve"> </w:t>
      </w:r>
      <w:proofErr w:type="spellStart"/>
      <w:r w:rsidRPr="00CB1DF7">
        <w:t>İyilik</w:t>
      </w:r>
      <w:proofErr w:type="spellEnd"/>
      <w:r w:rsidRPr="00CB1DF7">
        <w:t xml:space="preserve"> </w:t>
      </w:r>
      <w:proofErr w:type="spellStart"/>
      <w:r w:rsidRPr="00CB1DF7">
        <w:t>Etkinliği</w:t>
      </w:r>
      <w:proofErr w:type="spellEnd"/>
      <w:r w:rsidRPr="00CB1DF7">
        <w:br/>
        <w:t xml:space="preserve">- </w:t>
      </w:r>
      <w:proofErr w:type="spellStart"/>
      <w:r w:rsidRPr="00CB1DF7">
        <w:t>Aileler</w:t>
      </w:r>
      <w:proofErr w:type="spellEnd"/>
      <w:r w:rsidRPr="00CB1DF7">
        <w:t xml:space="preserve"> </w:t>
      </w:r>
      <w:proofErr w:type="spellStart"/>
      <w:r w:rsidRPr="00CB1DF7">
        <w:t>ve</w:t>
      </w:r>
      <w:proofErr w:type="spellEnd"/>
      <w:r w:rsidRPr="00CB1DF7">
        <w:t xml:space="preserve"> </w:t>
      </w:r>
      <w:proofErr w:type="spellStart"/>
      <w:r w:rsidRPr="00CB1DF7">
        <w:t>çocuklar</w:t>
      </w:r>
      <w:proofErr w:type="spellEnd"/>
      <w:r w:rsidRPr="00CB1DF7">
        <w:t xml:space="preserve"> </w:t>
      </w:r>
      <w:proofErr w:type="spellStart"/>
      <w:r w:rsidRPr="00CB1DF7">
        <w:t>birlikte</w:t>
      </w:r>
      <w:proofErr w:type="spellEnd"/>
      <w:r w:rsidRPr="00CB1DF7">
        <w:t xml:space="preserve"> </w:t>
      </w:r>
      <w:proofErr w:type="spellStart"/>
      <w:r w:rsidRPr="00CB1DF7">
        <w:t>fidan</w:t>
      </w:r>
      <w:proofErr w:type="spellEnd"/>
      <w:r w:rsidRPr="00CB1DF7">
        <w:t xml:space="preserve"> </w:t>
      </w:r>
      <w:proofErr w:type="spellStart"/>
      <w:r w:rsidRPr="00CB1DF7">
        <w:t>dikme</w:t>
      </w:r>
      <w:proofErr w:type="spellEnd"/>
      <w:r w:rsidRPr="00CB1DF7">
        <w:t xml:space="preserve">, </w:t>
      </w:r>
      <w:proofErr w:type="spellStart"/>
      <w:r w:rsidRPr="00CB1DF7">
        <w:t>çöp</w:t>
      </w:r>
      <w:proofErr w:type="spellEnd"/>
      <w:r w:rsidRPr="00CB1DF7">
        <w:t xml:space="preserve"> </w:t>
      </w:r>
      <w:proofErr w:type="spellStart"/>
      <w:r w:rsidRPr="00CB1DF7">
        <w:t>toplama</w:t>
      </w:r>
      <w:proofErr w:type="spellEnd"/>
      <w:r w:rsidRPr="00CB1DF7">
        <w:t xml:space="preserve">, </w:t>
      </w:r>
      <w:proofErr w:type="spellStart"/>
      <w:r w:rsidRPr="00CB1DF7">
        <w:t>çiçek</w:t>
      </w:r>
      <w:proofErr w:type="spellEnd"/>
      <w:r w:rsidRPr="00CB1DF7">
        <w:t xml:space="preserve"> </w:t>
      </w:r>
      <w:proofErr w:type="spellStart"/>
      <w:r w:rsidRPr="00CB1DF7">
        <w:t>ekme</w:t>
      </w:r>
      <w:proofErr w:type="spellEnd"/>
      <w:r w:rsidRPr="00CB1DF7">
        <w:t xml:space="preserve"> </w:t>
      </w:r>
      <w:proofErr w:type="spellStart"/>
      <w:r w:rsidRPr="00CB1DF7">
        <w:t>etkinlikleri</w:t>
      </w:r>
      <w:proofErr w:type="spellEnd"/>
      <w:r w:rsidRPr="00CB1DF7">
        <w:t xml:space="preserve"> </w:t>
      </w:r>
      <w:proofErr w:type="spellStart"/>
      <w:r w:rsidRPr="00CB1DF7">
        <w:t>yapar</w:t>
      </w:r>
      <w:proofErr w:type="spellEnd"/>
      <w:r w:rsidRPr="00CB1DF7">
        <w:t>.</w:t>
      </w:r>
      <w:r w:rsidRPr="00CB1DF7">
        <w:br/>
        <w:t>- “</w:t>
      </w:r>
      <w:proofErr w:type="spellStart"/>
      <w:r w:rsidRPr="00CB1DF7">
        <w:t>Yeşil</w:t>
      </w:r>
      <w:proofErr w:type="spellEnd"/>
      <w:r w:rsidRPr="00CB1DF7">
        <w:t xml:space="preserve"> </w:t>
      </w:r>
      <w:proofErr w:type="spellStart"/>
      <w:r w:rsidRPr="00CB1DF7">
        <w:t>Vatanı</w:t>
      </w:r>
      <w:proofErr w:type="spellEnd"/>
      <w:r w:rsidRPr="00CB1DF7">
        <w:t xml:space="preserve"> </w:t>
      </w:r>
      <w:proofErr w:type="spellStart"/>
      <w:r w:rsidRPr="00CB1DF7">
        <w:t>Koruyorum</w:t>
      </w:r>
      <w:proofErr w:type="spellEnd"/>
      <w:r w:rsidRPr="00CB1DF7">
        <w:t xml:space="preserve">” </w:t>
      </w:r>
      <w:proofErr w:type="spellStart"/>
      <w:r w:rsidRPr="00CB1DF7">
        <w:t>temasıyla</w:t>
      </w:r>
      <w:proofErr w:type="spellEnd"/>
      <w:r w:rsidRPr="00CB1DF7">
        <w:t xml:space="preserve"> </w:t>
      </w:r>
      <w:proofErr w:type="spellStart"/>
      <w:r w:rsidRPr="00CB1DF7">
        <w:t>doğa</w:t>
      </w:r>
      <w:proofErr w:type="spellEnd"/>
      <w:r w:rsidRPr="00CB1DF7">
        <w:t xml:space="preserve"> </w:t>
      </w:r>
      <w:proofErr w:type="spellStart"/>
      <w:r w:rsidRPr="00CB1DF7">
        <w:t>sevgisi</w:t>
      </w:r>
      <w:proofErr w:type="spellEnd"/>
      <w:r w:rsidRPr="00CB1DF7">
        <w:t xml:space="preserve"> </w:t>
      </w:r>
      <w:proofErr w:type="spellStart"/>
      <w:r w:rsidRPr="00CB1DF7">
        <w:t>kazandırılır</w:t>
      </w:r>
      <w:proofErr w:type="spellEnd"/>
      <w:r w:rsidRPr="00CB1DF7">
        <w:t>.</w:t>
      </w:r>
      <w:r w:rsidRPr="00CB1DF7">
        <w:br/>
      </w:r>
      <w:r w:rsidRPr="00CB1DF7">
        <w:br/>
        <w:t xml:space="preserve">5.4. </w:t>
      </w:r>
      <w:proofErr w:type="spellStart"/>
      <w:r w:rsidRPr="00CB1DF7">
        <w:t>Büyüklerimize</w:t>
      </w:r>
      <w:proofErr w:type="spellEnd"/>
      <w:r w:rsidRPr="00CB1DF7">
        <w:t xml:space="preserve"> </w:t>
      </w:r>
      <w:proofErr w:type="spellStart"/>
      <w:r w:rsidRPr="00CB1DF7">
        <w:t>Vefa</w:t>
      </w:r>
      <w:proofErr w:type="spellEnd"/>
      <w:r w:rsidRPr="00CB1DF7">
        <w:br/>
        <w:t xml:space="preserve">- </w:t>
      </w:r>
      <w:proofErr w:type="spellStart"/>
      <w:r w:rsidRPr="00CB1DF7">
        <w:t>Öğrenciler</w:t>
      </w:r>
      <w:proofErr w:type="spellEnd"/>
      <w:r w:rsidRPr="00CB1DF7">
        <w:t xml:space="preserve"> </w:t>
      </w:r>
      <w:proofErr w:type="spellStart"/>
      <w:r w:rsidRPr="00CB1DF7">
        <w:t>aileleriyle</w:t>
      </w:r>
      <w:proofErr w:type="spellEnd"/>
      <w:r w:rsidRPr="00CB1DF7">
        <w:t xml:space="preserve"> </w:t>
      </w:r>
      <w:proofErr w:type="spellStart"/>
      <w:r w:rsidRPr="00CB1DF7">
        <w:t>birlikte</w:t>
      </w:r>
      <w:proofErr w:type="spellEnd"/>
      <w:r w:rsidRPr="00CB1DF7">
        <w:t xml:space="preserve"> </w:t>
      </w:r>
      <w:proofErr w:type="spellStart"/>
      <w:r w:rsidRPr="00CB1DF7">
        <w:t>ilçedeki</w:t>
      </w:r>
      <w:proofErr w:type="spellEnd"/>
      <w:r w:rsidRPr="00CB1DF7">
        <w:t xml:space="preserve"> </w:t>
      </w:r>
      <w:proofErr w:type="spellStart"/>
      <w:r w:rsidRPr="00CB1DF7">
        <w:t>yaşlıları</w:t>
      </w:r>
      <w:proofErr w:type="spellEnd"/>
      <w:r w:rsidRPr="00CB1DF7">
        <w:t xml:space="preserve"> </w:t>
      </w:r>
      <w:proofErr w:type="spellStart"/>
      <w:r w:rsidRPr="00CB1DF7">
        <w:t>ziyaret</w:t>
      </w:r>
      <w:proofErr w:type="spellEnd"/>
      <w:r w:rsidRPr="00CB1DF7">
        <w:t xml:space="preserve"> </w:t>
      </w:r>
      <w:proofErr w:type="spellStart"/>
      <w:proofErr w:type="gramStart"/>
      <w:r w:rsidRPr="00CB1DF7">
        <w:t>eder</w:t>
      </w:r>
      <w:proofErr w:type="spellEnd"/>
      <w:proofErr w:type="gramEnd"/>
      <w:r w:rsidRPr="00CB1DF7">
        <w:t>.</w:t>
      </w:r>
      <w:r w:rsidRPr="00CB1DF7">
        <w:br/>
        <w:t xml:space="preserve">- </w:t>
      </w:r>
      <w:proofErr w:type="spellStart"/>
      <w:r w:rsidRPr="00CB1DF7">
        <w:t>Küçük</w:t>
      </w:r>
      <w:proofErr w:type="spellEnd"/>
      <w:r w:rsidRPr="00CB1DF7">
        <w:t xml:space="preserve"> </w:t>
      </w:r>
      <w:proofErr w:type="spellStart"/>
      <w:r w:rsidRPr="00CB1DF7">
        <w:t>hediyeler</w:t>
      </w:r>
      <w:proofErr w:type="spellEnd"/>
      <w:r w:rsidRPr="00CB1DF7">
        <w:t xml:space="preserve"> </w:t>
      </w:r>
      <w:proofErr w:type="spellStart"/>
      <w:r w:rsidRPr="00CB1DF7">
        <w:t>veya</w:t>
      </w:r>
      <w:proofErr w:type="spellEnd"/>
      <w:r w:rsidRPr="00CB1DF7">
        <w:t xml:space="preserve"> el </w:t>
      </w:r>
      <w:proofErr w:type="spellStart"/>
      <w:r w:rsidRPr="00CB1DF7">
        <w:t>işi</w:t>
      </w:r>
      <w:proofErr w:type="spellEnd"/>
      <w:r w:rsidRPr="00CB1DF7">
        <w:t xml:space="preserve"> </w:t>
      </w:r>
      <w:proofErr w:type="spellStart"/>
      <w:r w:rsidRPr="00CB1DF7">
        <w:t>çalışmalar</w:t>
      </w:r>
      <w:proofErr w:type="spellEnd"/>
      <w:r w:rsidRPr="00CB1DF7">
        <w:t xml:space="preserve"> </w:t>
      </w:r>
      <w:proofErr w:type="spellStart"/>
      <w:r w:rsidRPr="00CB1DF7">
        <w:t>hazırlanır</w:t>
      </w:r>
      <w:proofErr w:type="spellEnd"/>
      <w:r w:rsidRPr="00CB1DF7">
        <w:t>.</w:t>
      </w:r>
      <w:r w:rsidRPr="00CB1DF7">
        <w:br/>
        <w:t xml:space="preserve">- </w:t>
      </w:r>
      <w:proofErr w:type="spellStart"/>
      <w:r w:rsidRPr="00CB1DF7">
        <w:t>Aile</w:t>
      </w:r>
      <w:proofErr w:type="spellEnd"/>
      <w:r w:rsidRPr="00CB1DF7">
        <w:t xml:space="preserve"> </w:t>
      </w:r>
      <w:proofErr w:type="spellStart"/>
      <w:r w:rsidRPr="00CB1DF7">
        <w:t>bağı</w:t>
      </w:r>
      <w:proofErr w:type="spellEnd"/>
      <w:r w:rsidRPr="00CB1DF7">
        <w:t xml:space="preserve"> </w:t>
      </w:r>
      <w:proofErr w:type="spellStart"/>
      <w:r w:rsidRPr="00CB1DF7">
        <w:t>ve</w:t>
      </w:r>
      <w:proofErr w:type="spellEnd"/>
      <w:r w:rsidRPr="00CB1DF7">
        <w:t xml:space="preserve"> </w:t>
      </w:r>
      <w:proofErr w:type="spellStart"/>
      <w:r w:rsidRPr="00CB1DF7">
        <w:t>saygı</w:t>
      </w:r>
      <w:proofErr w:type="spellEnd"/>
      <w:r w:rsidRPr="00CB1DF7">
        <w:t xml:space="preserve"> </w:t>
      </w:r>
      <w:proofErr w:type="spellStart"/>
      <w:r w:rsidRPr="00CB1DF7">
        <w:t>değerleri</w:t>
      </w:r>
      <w:proofErr w:type="spellEnd"/>
      <w:r w:rsidRPr="00CB1DF7">
        <w:t xml:space="preserve"> </w:t>
      </w:r>
      <w:proofErr w:type="spellStart"/>
      <w:r w:rsidRPr="00CB1DF7">
        <w:t>pekiştirilir</w:t>
      </w:r>
      <w:proofErr w:type="spellEnd"/>
      <w:r w:rsidRPr="00CB1DF7">
        <w:t>.</w:t>
      </w:r>
      <w:r w:rsidRPr="00CB1DF7">
        <w:br/>
      </w:r>
      <w:r w:rsidRPr="00CB1DF7">
        <w:br/>
        <w:t xml:space="preserve">5.5. </w:t>
      </w:r>
      <w:proofErr w:type="spellStart"/>
      <w:r w:rsidRPr="00CB1DF7">
        <w:t>Paylaşım</w:t>
      </w:r>
      <w:proofErr w:type="spellEnd"/>
      <w:r w:rsidRPr="00CB1DF7">
        <w:t xml:space="preserve"> </w:t>
      </w:r>
      <w:proofErr w:type="spellStart"/>
      <w:r w:rsidRPr="00CB1DF7">
        <w:t>Sofrası</w:t>
      </w:r>
      <w:proofErr w:type="spellEnd"/>
      <w:r w:rsidRPr="00CB1DF7">
        <w:br/>
        <w:t xml:space="preserve">- </w:t>
      </w:r>
      <w:proofErr w:type="spellStart"/>
      <w:r w:rsidRPr="00CB1DF7">
        <w:t>Veliler</w:t>
      </w:r>
      <w:proofErr w:type="spellEnd"/>
      <w:r w:rsidRPr="00CB1DF7">
        <w:t xml:space="preserve">, </w:t>
      </w:r>
      <w:proofErr w:type="spellStart"/>
      <w:r w:rsidRPr="00CB1DF7">
        <w:t>öğrencilerle</w:t>
      </w:r>
      <w:proofErr w:type="spellEnd"/>
      <w:r w:rsidRPr="00CB1DF7">
        <w:t xml:space="preserve"> </w:t>
      </w:r>
      <w:proofErr w:type="spellStart"/>
      <w:r w:rsidRPr="00CB1DF7">
        <w:t>birlikte</w:t>
      </w:r>
      <w:proofErr w:type="spellEnd"/>
      <w:r w:rsidRPr="00CB1DF7">
        <w:t xml:space="preserve"> </w:t>
      </w:r>
      <w:proofErr w:type="spellStart"/>
      <w:r w:rsidRPr="00CB1DF7">
        <w:t>küçük</w:t>
      </w:r>
      <w:proofErr w:type="spellEnd"/>
      <w:r w:rsidRPr="00CB1DF7">
        <w:t xml:space="preserve"> </w:t>
      </w:r>
      <w:proofErr w:type="spellStart"/>
      <w:r w:rsidRPr="00CB1DF7">
        <w:t>yiyecekler</w:t>
      </w:r>
      <w:proofErr w:type="spellEnd"/>
      <w:r w:rsidRPr="00CB1DF7">
        <w:t xml:space="preserve"> </w:t>
      </w:r>
      <w:proofErr w:type="spellStart"/>
      <w:r w:rsidRPr="00CB1DF7">
        <w:t>hazırlar</w:t>
      </w:r>
      <w:proofErr w:type="spellEnd"/>
      <w:r w:rsidRPr="00CB1DF7">
        <w:t>.</w:t>
      </w:r>
      <w:r w:rsidRPr="00CB1DF7">
        <w:br/>
        <w:t xml:space="preserve">- </w:t>
      </w:r>
      <w:proofErr w:type="spellStart"/>
      <w:r w:rsidRPr="00CB1DF7">
        <w:t>Ortak</w:t>
      </w:r>
      <w:proofErr w:type="spellEnd"/>
      <w:r w:rsidRPr="00CB1DF7">
        <w:t xml:space="preserve"> </w:t>
      </w:r>
      <w:proofErr w:type="spellStart"/>
      <w:r w:rsidRPr="00CB1DF7">
        <w:t>bir</w:t>
      </w:r>
      <w:proofErr w:type="spellEnd"/>
      <w:r w:rsidRPr="00CB1DF7">
        <w:t xml:space="preserve"> </w:t>
      </w:r>
      <w:proofErr w:type="spellStart"/>
      <w:r w:rsidRPr="00CB1DF7">
        <w:t>sofrada</w:t>
      </w:r>
      <w:proofErr w:type="spellEnd"/>
      <w:r w:rsidRPr="00CB1DF7">
        <w:t xml:space="preserve"> </w:t>
      </w:r>
      <w:proofErr w:type="spellStart"/>
      <w:r w:rsidRPr="00CB1DF7">
        <w:t>paylaşılır</w:t>
      </w:r>
      <w:proofErr w:type="spellEnd"/>
      <w:r w:rsidRPr="00CB1DF7">
        <w:t xml:space="preserve">, </w:t>
      </w:r>
      <w:proofErr w:type="spellStart"/>
      <w:r w:rsidRPr="00CB1DF7">
        <w:t>ardından</w:t>
      </w:r>
      <w:proofErr w:type="spellEnd"/>
      <w:r w:rsidRPr="00CB1DF7">
        <w:t xml:space="preserve"> </w:t>
      </w:r>
      <w:proofErr w:type="spellStart"/>
      <w:r w:rsidRPr="00CB1DF7">
        <w:t>hazırlanan</w:t>
      </w:r>
      <w:proofErr w:type="spellEnd"/>
      <w:r w:rsidRPr="00CB1DF7">
        <w:t xml:space="preserve"> </w:t>
      </w:r>
      <w:proofErr w:type="spellStart"/>
      <w:r w:rsidRPr="00CB1DF7">
        <w:t>yiyeceklerin</w:t>
      </w:r>
      <w:proofErr w:type="spellEnd"/>
      <w:r w:rsidRPr="00CB1DF7">
        <w:t xml:space="preserve"> </w:t>
      </w:r>
      <w:proofErr w:type="spellStart"/>
      <w:r w:rsidRPr="00CB1DF7">
        <w:t>bir</w:t>
      </w:r>
      <w:proofErr w:type="spellEnd"/>
      <w:r w:rsidRPr="00CB1DF7">
        <w:t xml:space="preserve"> </w:t>
      </w:r>
      <w:proofErr w:type="spellStart"/>
      <w:r w:rsidRPr="00CB1DF7">
        <w:t>kısmı</w:t>
      </w:r>
      <w:proofErr w:type="spellEnd"/>
      <w:r w:rsidRPr="00CB1DF7">
        <w:t xml:space="preserve"> </w:t>
      </w:r>
      <w:proofErr w:type="spellStart"/>
      <w:r w:rsidRPr="00CB1DF7">
        <w:t>ihtiyaç</w:t>
      </w:r>
      <w:proofErr w:type="spellEnd"/>
      <w:r w:rsidRPr="00CB1DF7">
        <w:t xml:space="preserve"> </w:t>
      </w:r>
      <w:proofErr w:type="spellStart"/>
      <w:r w:rsidRPr="00CB1DF7">
        <w:t>sahiplerine</w:t>
      </w:r>
      <w:proofErr w:type="spellEnd"/>
      <w:r w:rsidRPr="00CB1DF7">
        <w:t xml:space="preserve"> </w:t>
      </w:r>
      <w:proofErr w:type="spellStart"/>
      <w:r w:rsidRPr="00CB1DF7">
        <w:t>ulaştırılır</w:t>
      </w:r>
      <w:proofErr w:type="spellEnd"/>
      <w:r w:rsidRPr="00CB1DF7">
        <w:t>.</w:t>
      </w:r>
      <w:r w:rsidRPr="00CB1DF7">
        <w:br/>
      </w:r>
      <w:r w:rsidRPr="00CB1DF7">
        <w:br/>
        <w:t xml:space="preserve">5.6. </w:t>
      </w:r>
      <w:proofErr w:type="spellStart"/>
      <w:r w:rsidRPr="00CB1DF7">
        <w:t>Ailemle</w:t>
      </w:r>
      <w:proofErr w:type="spellEnd"/>
      <w:r w:rsidRPr="00CB1DF7">
        <w:t xml:space="preserve"> </w:t>
      </w:r>
      <w:proofErr w:type="spellStart"/>
      <w:r w:rsidRPr="00CB1DF7">
        <w:t>Kitap</w:t>
      </w:r>
      <w:proofErr w:type="spellEnd"/>
      <w:r w:rsidRPr="00CB1DF7">
        <w:t xml:space="preserve"> </w:t>
      </w:r>
      <w:proofErr w:type="spellStart"/>
      <w:r w:rsidRPr="00CB1DF7">
        <w:t>Saati</w:t>
      </w:r>
      <w:proofErr w:type="spellEnd"/>
      <w:r w:rsidRPr="00CB1DF7">
        <w:br/>
        <w:t xml:space="preserve">- </w:t>
      </w:r>
      <w:proofErr w:type="spellStart"/>
      <w:r w:rsidRPr="00CB1DF7">
        <w:t>Veliler</w:t>
      </w:r>
      <w:proofErr w:type="spellEnd"/>
      <w:r w:rsidRPr="00CB1DF7">
        <w:t xml:space="preserve"> </w:t>
      </w:r>
      <w:proofErr w:type="spellStart"/>
      <w:r w:rsidRPr="00CB1DF7">
        <w:t>ve</w:t>
      </w:r>
      <w:proofErr w:type="spellEnd"/>
      <w:r w:rsidRPr="00CB1DF7">
        <w:t xml:space="preserve"> </w:t>
      </w:r>
      <w:proofErr w:type="spellStart"/>
      <w:r w:rsidRPr="00CB1DF7">
        <w:t>çocuklar</w:t>
      </w:r>
      <w:proofErr w:type="spellEnd"/>
      <w:r w:rsidRPr="00CB1DF7">
        <w:t xml:space="preserve"> </w:t>
      </w:r>
      <w:proofErr w:type="spellStart"/>
      <w:r w:rsidRPr="00CB1DF7">
        <w:t>evde</w:t>
      </w:r>
      <w:proofErr w:type="spellEnd"/>
      <w:r w:rsidRPr="00CB1DF7">
        <w:t xml:space="preserve"> her </w:t>
      </w:r>
      <w:proofErr w:type="spellStart"/>
      <w:r w:rsidRPr="00CB1DF7">
        <w:t>akşam</w:t>
      </w:r>
      <w:proofErr w:type="spellEnd"/>
      <w:r w:rsidRPr="00CB1DF7">
        <w:t xml:space="preserve"> </w:t>
      </w:r>
      <w:proofErr w:type="spellStart"/>
      <w:r w:rsidRPr="00CB1DF7">
        <w:t>birlikte</w:t>
      </w:r>
      <w:proofErr w:type="spellEnd"/>
      <w:r w:rsidRPr="00CB1DF7">
        <w:t xml:space="preserve"> </w:t>
      </w:r>
      <w:proofErr w:type="spellStart"/>
      <w:r w:rsidRPr="00CB1DF7">
        <w:t>kitap</w:t>
      </w:r>
      <w:proofErr w:type="spellEnd"/>
      <w:r w:rsidRPr="00CB1DF7">
        <w:t xml:space="preserve"> </w:t>
      </w:r>
      <w:proofErr w:type="spellStart"/>
      <w:r w:rsidRPr="00CB1DF7">
        <w:t>okur</w:t>
      </w:r>
      <w:proofErr w:type="spellEnd"/>
      <w:r w:rsidRPr="00CB1DF7">
        <w:t>.</w:t>
      </w:r>
      <w:r w:rsidRPr="00CB1DF7">
        <w:br/>
        <w:t xml:space="preserve">- </w:t>
      </w:r>
      <w:proofErr w:type="spellStart"/>
      <w:r w:rsidRPr="00CB1DF7">
        <w:t>Okunan</w:t>
      </w:r>
      <w:proofErr w:type="spellEnd"/>
      <w:r w:rsidRPr="00CB1DF7">
        <w:t xml:space="preserve"> </w:t>
      </w:r>
      <w:proofErr w:type="spellStart"/>
      <w:r w:rsidRPr="00CB1DF7">
        <w:t>kitaplar</w:t>
      </w:r>
      <w:proofErr w:type="spellEnd"/>
      <w:r w:rsidRPr="00CB1DF7">
        <w:t xml:space="preserve"> </w:t>
      </w:r>
      <w:proofErr w:type="spellStart"/>
      <w:r w:rsidRPr="00CB1DF7">
        <w:t>sınıfta</w:t>
      </w:r>
      <w:proofErr w:type="spellEnd"/>
      <w:r w:rsidRPr="00CB1DF7">
        <w:t xml:space="preserve"> </w:t>
      </w:r>
      <w:proofErr w:type="spellStart"/>
      <w:r w:rsidRPr="00CB1DF7">
        <w:t>paylaşılır</w:t>
      </w:r>
      <w:proofErr w:type="spellEnd"/>
      <w:r w:rsidRPr="00CB1DF7">
        <w:t xml:space="preserve">, </w:t>
      </w:r>
      <w:proofErr w:type="spellStart"/>
      <w:r w:rsidRPr="00CB1DF7">
        <w:t>çocuklar</w:t>
      </w:r>
      <w:proofErr w:type="spellEnd"/>
      <w:r w:rsidRPr="00CB1DF7">
        <w:t xml:space="preserve"> </w:t>
      </w:r>
      <w:proofErr w:type="spellStart"/>
      <w:r w:rsidRPr="00CB1DF7">
        <w:t>kendi</w:t>
      </w:r>
      <w:proofErr w:type="spellEnd"/>
      <w:r w:rsidRPr="00CB1DF7">
        <w:t xml:space="preserve"> </w:t>
      </w:r>
      <w:proofErr w:type="spellStart"/>
      <w:r w:rsidRPr="00CB1DF7">
        <w:t>cümleleriyle</w:t>
      </w:r>
      <w:proofErr w:type="spellEnd"/>
      <w:r w:rsidRPr="00CB1DF7">
        <w:t xml:space="preserve"> </w:t>
      </w:r>
      <w:proofErr w:type="spellStart"/>
      <w:r w:rsidRPr="00CB1DF7">
        <w:t>anlatır</w:t>
      </w:r>
      <w:proofErr w:type="spellEnd"/>
      <w:r w:rsidRPr="00CB1DF7">
        <w:t>.</w:t>
      </w:r>
    </w:p>
    <w:p w:rsidR="00CB1DF7" w:rsidRPr="00CB1DF7" w:rsidRDefault="00CB1DF7" w:rsidP="00CB1DF7">
      <w:pPr>
        <w:rPr>
          <w:b/>
          <w:bCs/>
        </w:rPr>
      </w:pPr>
      <w:r w:rsidRPr="00CB1DF7">
        <w:rPr>
          <w:b/>
          <w:bCs/>
        </w:rPr>
        <w:t>6. YARIŞMA VE DEĞERLENDİRME</w:t>
      </w:r>
    </w:p>
    <w:p w:rsidR="00CB1DF7" w:rsidRPr="00CB1DF7" w:rsidRDefault="00CB1DF7" w:rsidP="00CB1DF7">
      <w:pPr>
        <w:jc w:val="both"/>
      </w:pPr>
      <w:r w:rsidRPr="00CB1DF7">
        <w:t xml:space="preserve">- </w:t>
      </w:r>
      <w:proofErr w:type="spellStart"/>
      <w:r w:rsidRPr="00CB1DF7">
        <w:t>Yarışma</w:t>
      </w:r>
      <w:proofErr w:type="spellEnd"/>
      <w:r w:rsidRPr="00CB1DF7">
        <w:t xml:space="preserve"> </w:t>
      </w:r>
      <w:proofErr w:type="spellStart"/>
      <w:r w:rsidRPr="00CB1DF7">
        <w:t>anlayışı</w:t>
      </w:r>
      <w:proofErr w:type="spellEnd"/>
      <w:r w:rsidRPr="00CB1DF7">
        <w:t xml:space="preserve"> </w:t>
      </w:r>
      <w:proofErr w:type="spellStart"/>
      <w:r w:rsidRPr="00CB1DF7">
        <w:t>rekabetten</w:t>
      </w:r>
      <w:proofErr w:type="spellEnd"/>
      <w:r w:rsidRPr="00CB1DF7">
        <w:t xml:space="preserve"> </w:t>
      </w:r>
      <w:proofErr w:type="spellStart"/>
      <w:r w:rsidRPr="00CB1DF7">
        <w:t>çok</w:t>
      </w:r>
      <w:proofErr w:type="spellEnd"/>
      <w:r w:rsidRPr="00CB1DF7">
        <w:t xml:space="preserve"> </w:t>
      </w:r>
      <w:proofErr w:type="spellStart"/>
      <w:r w:rsidRPr="00CB1DF7">
        <w:t>örnek</w:t>
      </w:r>
      <w:proofErr w:type="spellEnd"/>
      <w:r w:rsidRPr="00CB1DF7">
        <w:t xml:space="preserve"> </w:t>
      </w:r>
      <w:proofErr w:type="spellStart"/>
      <w:r w:rsidRPr="00CB1DF7">
        <w:t>davranışları</w:t>
      </w:r>
      <w:proofErr w:type="spellEnd"/>
      <w:r w:rsidRPr="00CB1DF7">
        <w:t xml:space="preserve"> </w:t>
      </w:r>
      <w:proofErr w:type="spellStart"/>
      <w:r w:rsidRPr="00CB1DF7">
        <w:t>görünür</w:t>
      </w:r>
      <w:proofErr w:type="spellEnd"/>
      <w:r w:rsidRPr="00CB1DF7">
        <w:t xml:space="preserve"> </w:t>
      </w:r>
      <w:proofErr w:type="spellStart"/>
      <w:r w:rsidRPr="00CB1DF7">
        <w:t>kılma</w:t>
      </w:r>
      <w:proofErr w:type="spellEnd"/>
      <w:r w:rsidRPr="00CB1DF7">
        <w:t xml:space="preserve"> </w:t>
      </w:r>
      <w:proofErr w:type="spellStart"/>
      <w:r w:rsidRPr="00CB1DF7">
        <w:t>odaklıdır</w:t>
      </w:r>
      <w:proofErr w:type="spellEnd"/>
      <w:r w:rsidRPr="00CB1DF7">
        <w:t>.</w:t>
      </w:r>
      <w:r w:rsidRPr="00CB1DF7">
        <w:br/>
        <w:t xml:space="preserve">- Her </w:t>
      </w:r>
      <w:proofErr w:type="spellStart"/>
      <w:r w:rsidRPr="00CB1DF7">
        <w:t>sınıf</w:t>
      </w:r>
      <w:proofErr w:type="spellEnd"/>
      <w:r w:rsidRPr="00CB1DF7">
        <w:t xml:space="preserve"> </w:t>
      </w:r>
      <w:proofErr w:type="spellStart"/>
      <w:r w:rsidRPr="00CB1DF7">
        <w:t>yaptığı</w:t>
      </w:r>
      <w:proofErr w:type="spellEnd"/>
      <w:r w:rsidRPr="00CB1DF7">
        <w:t xml:space="preserve"> </w:t>
      </w:r>
      <w:proofErr w:type="spellStart"/>
      <w:r w:rsidRPr="00CB1DF7">
        <w:t>faaliyetleri</w:t>
      </w:r>
      <w:proofErr w:type="spellEnd"/>
      <w:r w:rsidRPr="00CB1DF7">
        <w:t xml:space="preserve"> </w:t>
      </w:r>
      <w:proofErr w:type="spellStart"/>
      <w:r w:rsidRPr="00CB1DF7">
        <w:t>fotoğraf</w:t>
      </w:r>
      <w:proofErr w:type="spellEnd"/>
      <w:r w:rsidRPr="00CB1DF7">
        <w:t xml:space="preserve">, video </w:t>
      </w:r>
      <w:proofErr w:type="spellStart"/>
      <w:r w:rsidRPr="00CB1DF7">
        <w:t>ve</w:t>
      </w:r>
      <w:proofErr w:type="spellEnd"/>
      <w:r w:rsidRPr="00CB1DF7">
        <w:t xml:space="preserve"> </w:t>
      </w:r>
      <w:proofErr w:type="spellStart"/>
      <w:r w:rsidRPr="00CB1DF7">
        <w:t>raporlarla</w:t>
      </w:r>
      <w:proofErr w:type="spellEnd"/>
      <w:r w:rsidRPr="00CB1DF7">
        <w:t xml:space="preserve"> </w:t>
      </w:r>
      <w:proofErr w:type="spellStart"/>
      <w:r w:rsidRPr="00CB1DF7">
        <w:t>kayıt</w:t>
      </w:r>
      <w:proofErr w:type="spellEnd"/>
      <w:r w:rsidRPr="00CB1DF7">
        <w:t xml:space="preserve"> </w:t>
      </w:r>
      <w:proofErr w:type="spellStart"/>
      <w:r w:rsidRPr="00CB1DF7">
        <w:t>altına</w:t>
      </w:r>
      <w:proofErr w:type="spellEnd"/>
      <w:r w:rsidRPr="00CB1DF7">
        <w:t xml:space="preserve"> </w:t>
      </w:r>
      <w:proofErr w:type="spellStart"/>
      <w:r w:rsidRPr="00CB1DF7">
        <w:t>alır</w:t>
      </w:r>
      <w:proofErr w:type="spellEnd"/>
      <w:r w:rsidRPr="00CB1DF7">
        <w:t>.</w:t>
      </w:r>
      <w:r w:rsidRPr="00CB1DF7">
        <w:br/>
        <w:t xml:space="preserve">- </w:t>
      </w:r>
      <w:r>
        <w:t xml:space="preserve"> </w:t>
      </w:r>
      <w:proofErr w:type="spellStart"/>
      <w:r>
        <w:t>Okul</w:t>
      </w:r>
      <w:proofErr w:type="spellEnd"/>
      <w:r>
        <w:t xml:space="preserve"> </w:t>
      </w:r>
      <w:proofErr w:type="spellStart"/>
      <w:r>
        <w:t>öncesi</w:t>
      </w:r>
      <w:proofErr w:type="spellEnd"/>
      <w:r>
        <w:t xml:space="preserve"> </w:t>
      </w:r>
      <w:proofErr w:type="spellStart"/>
      <w:r>
        <w:t>sınıflar</w:t>
      </w:r>
      <w:proofErr w:type="spellEnd"/>
      <w:r>
        <w:t xml:space="preserve"> </w:t>
      </w:r>
      <w:proofErr w:type="spellStart"/>
      <w:r w:rsidRPr="00CB1DF7">
        <w:t>tarafından</w:t>
      </w:r>
      <w:proofErr w:type="spellEnd"/>
      <w:r w:rsidRPr="00CB1DF7">
        <w:t xml:space="preserve"> “</w:t>
      </w:r>
      <w:proofErr w:type="spellStart"/>
      <w:r w:rsidRPr="00CB1DF7">
        <w:t>İyilik</w:t>
      </w:r>
      <w:proofErr w:type="spellEnd"/>
      <w:r w:rsidRPr="00CB1DF7">
        <w:t xml:space="preserve"> </w:t>
      </w:r>
      <w:proofErr w:type="spellStart"/>
      <w:r w:rsidRPr="00CB1DF7">
        <w:t>Panosu</w:t>
      </w:r>
      <w:proofErr w:type="spellEnd"/>
      <w:r w:rsidRPr="00CB1DF7">
        <w:t xml:space="preserve">” </w:t>
      </w:r>
      <w:proofErr w:type="spellStart"/>
      <w:r w:rsidRPr="00CB1DF7">
        <w:t>hazırlanır</w:t>
      </w:r>
      <w:proofErr w:type="spellEnd"/>
      <w:r w:rsidRPr="00CB1DF7">
        <w:t xml:space="preserve"> </w:t>
      </w:r>
      <w:proofErr w:type="spellStart"/>
      <w:r w:rsidRPr="00CB1DF7">
        <w:t>ve</w:t>
      </w:r>
      <w:proofErr w:type="spellEnd"/>
      <w:r w:rsidRPr="00CB1DF7">
        <w:t xml:space="preserve"> </w:t>
      </w:r>
      <w:proofErr w:type="spellStart"/>
      <w:r w:rsidRPr="00CB1DF7">
        <w:t>tüm</w:t>
      </w:r>
      <w:proofErr w:type="spellEnd"/>
      <w:r w:rsidRPr="00CB1DF7">
        <w:t xml:space="preserve"> </w:t>
      </w:r>
      <w:proofErr w:type="spellStart"/>
      <w:r w:rsidRPr="00CB1DF7">
        <w:t>sınıfların</w:t>
      </w:r>
      <w:proofErr w:type="spellEnd"/>
      <w:r w:rsidRPr="00CB1DF7">
        <w:t xml:space="preserve"> </w:t>
      </w:r>
      <w:proofErr w:type="spellStart"/>
      <w:r w:rsidRPr="00CB1DF7">
        <w:t>çalışmaları</w:t>
      </w:r>
      <w:proofErr w:type="spellEnd"/>
      <w:r w:rsidRPr="00CB1DF7">
        <w:t xml:space="preserve"> </w:t>
      </w:r>
      <w:proofErr w:type="spellStart"/>
      <w:r w:rsidRPr="00CB1DF7">
        <w:t>sergilenir.</w:t>
      </w:r>
      <w:r>
        <w:t>Yapılan</w:t>
      </w:r>
      <w:proofErr w:type="spellEnd"/>
      <w:r>
        <w:t xml:space="preserve"> </w:t>
      </w:r>
      <w:proofErr w:type="spellStart"/>
      <w:r>
        <w:t>etkinliklerden</w:t>
      </w:r>
      <w:proofErr w:type="spellEnd"/>
      <w:r>
        <w:t xml:space="preserve"> </w:t>
      </w:r>
      <w:proofErr w:type="spellStart"/>
      <w:r>
        <w:t>oluşan</w:t>
      </w:r>
      <w:proofErr w:type="spellEnd"/>
      <w:r>
        <w:t xml:space="preserve"> </w:t>
      </w:r>
      <w:proofErr w:type="spellStart"/>
      <w:r>
        <w:t>veriler</w:t>
      </w:r>
      <w:proofErr w:type="spellEnd"/>
      <w:r>
        <w:t xml:space="preserve"> </w:t>
      </w:r>
      <w:proofErr w:type="spellStart"/>
      <w:r>
        <w:t>okul</w:t>
      </w:r>
      <w:proofErr w:type="spellEnd"/>
      <w:r>
        <w:t xml:space="preserve"> </w:t>
      </w:r>
      <w:proofErr w:type="spellStart"/>
      <w:r>
        <w:t>ismi</w:t>
      </w:r>
      <w:proofErr w:type="gramStart"/>
      <w:r>
        <w:t>,koordinatör</w:t>
      </w:r>
      <w:proofErr w:type="spellEnd"/>
      <w:proofErr w:type="gramEnd"/>
      <w:r>
        <w:t xml:space="preserve"> </w:t>
      </w:r>
      <w:proofErr w:type="spellStart"/>
      <w:r>
        <w:t>öğretmen</w:t>
      </w:r>
      <w:proofErr w:type="spellEnd"/>
      <w:r>
        <w:t xml:space="preserve"> </w:t>
      </w:r>
      <w:proofErr w:type="spellStart"/>
      <w:r>
        <w:t>ismi</w:t>
      </w:r>
      <w:proofErr w:type="spellEnd"/>
      <w:r>
        <w:t xml:space="preserve"> </w:t>
      </w:r>
      <w:proofErr w:type="spellStart"/>
      <w:r>
        <w:t>belirtilerek</w:t>
      </w:r>
      <w:proofErr w:type="spellEnd"/>
      <w:r>
        <w:t xml:space="preserve">  (</w:t>
      </w:r>
      <w:proofErr w:type="spellStart"/>
      <w:r>
        <w:t>fotoğraf,video</w:t>
      </w:r>
      <w:proofErr w:type="spellEnd"/>
      <w:r>
        <w:t>…</w:t>
      </w:r>
      <w:proofErr w:type="spellStart"/>
      <w:r>
        <w:t>vb</w:t>
      </w:r>
      <w:proofErr w:type="spellEnd"/>
      <w:r>
        <w:t xml:space="preserve">) </w:t>
      </w:r>
      <w:proofErr w:type="spellStart"/>
      <w:r>
        <w:t>Araç</w:t>
      </w:r>
      <w:proofErr w:type="spellEnd"/>
      <w:r>
        <w:t xml:space="preserve"> </w:t>
      </w:r>
      <w:proofErr w:type="spellStart"/>
      <w:r>
        <w:t>İlçe</w:t>
      </w:r>
      <w:proofErr w:type="spellEnd"/>
      <w:r>
        <w:t xml:space="preserve"> </w:t>
      </w:r>
      <w:proofErr w:type="spellStart"/>
      <w:r>
        <w:t>Milli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Müdürlüğüne</w:t>
      </w:r>
      <w:proofErr w:type="spellEnd"/>
      <w:r>
        <w:t xml:space="preserve"> EBYS </w:t>
      </w:r>
      <w:proofErr w:type="spellStart"/>
      <w:r>
        <w:t>üzerinden</w:t>
      </w:r>
      <w:proofErr w:type="spellEnd"/>
      <w:r>
        <w:t xml:space="preserve">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yazı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gönderilir.Tüm</w:t>
      </w:r>
      <w:proofErr w:type="spellEnd"/>
      <w:r>
        <w:t xml:space="preserve"> </w:t>
      </w:r>
      <w:proofErr w:type="spellStart"/>
      <w:r>
        <w:t>öğrencilerden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sosyal</w:t>
      </w:r>
      <w:proofErr w:type="spellEnd"/>
      <w:r>
        <w:t xml:space="preserve"> </w:t>
      </w:r>
      <w:proofErr w:type="spellStart"/>
      <w:r>
        <w:t>medya</w:t>
      </w:r>
      <w:proofErr w:type="spellEnd"/>
      <w:r>
        <w:t xml:space="preserve"> </w:t>
      </w:r>
      <w:proofErr w:type="spellStart"/>
      <w:r>
        <w:t>veli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 </w:t>
      </w:r>
      <w:proofErr w:type="spellStart"/>
      <w:r>
        <w:t>alınacaktır</w:t>
      </w:r>
      <w:proofErr w:type="spellEnd"/>
      <w:r>
        <w:t>.</w:t>
      </w:r>
      <w:r w:rsidRPr="00CB1DF7">
        <w:br/>
        <w:t>-</w:t>
      </w:r>
      <w:r>
        <w:t xml:space="preserve"> </w:t>
      </w:r>
      <w:r w:rsidRPr="00CB1DF7">
        <w:t xml:space="preserve"> </w:t>
      </w:r>
      <w:r>
        <w:t xml:space="preserve">  </w:t>
      </w:r>
      <w:proofErr w:type="spellStart"/>
      <w:r w:rsidRPr="00CB1DF7">
        <w:t>Tüm</w:t>
      </w:r>
      <w:proofErr w:type="spellEnd"/>
      <w:r w:rsidRPr="00CB1DF7">
        <w:t xml:space="preserve"> </w:t>
      </w:r>
      <w:proofErr w:type="spellStart"/>
      <w:r w:rsidRPr="00CB1DF7">
        <w:t>sınıflar</w:t>
      </w:r>
      <w:proofErr w:type="spellEnd"/>
      <w:r w:rsidRPr="00CB1DF7">
        <w:t xml:space="preserve"> </w:t>
      </w:r>
      <w:proofErr w:type="spellStart"/>
      <w:r>
        <w:t>İlçe</w:t>
      </w:r>
      <w:proofErr w:type="spellEnd"/>
      <w:r>
        <w:t xml:space="preserve"> </w:t>
      </w:r>
      <w:proofErr w:type="spellStart"/>
      <w:r>
        <w:t>Milli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Müdürlüğü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dönem</w:t>
      </w:r>
      <w:proofErr w:type="spellEnd"/>
      <w:r>
        <w:t xml:space="preserve"> </w:t>
      </w:r>
      <w:proofErr w:type="spellStart"/>
      <w:r>
        <w:t>sonlarında</w:t>
      </w:r>
      <w:proofErr w:type="spellEnd"/>
      <w:r>
        <w:t xml:space="preserve"> </w:t>
      </w:r>
      <w:proofErr w:type="spellStart"/>
      <w:r w:rsidRPr="00CB1DF7">
        <w:t>katılım</w:t>
      </w:r>
      <w:proofErr w:type="spellEnd"/>
      <w:r w:rsidRPr="00CB1DF7">
        <w:t xml:space="preserve"> </w:t>
      </w:r>
      <w:proofErr w:type="spellStart"/>
      <w:r w:rsidRPr="00CB1DF7">
        <w:t>belgesi</w:t>
      </w:r>
      <w:proofErr w:type="spellEnd"/>
      <w:r w:rsidRPr="00CB1DF7">
        <w:t xml:space="preserve"> </w:t>
      </w:r>
      <w:proofErr w:type="spellStart"/>
      <w:r w:rsidRPr="00CB1DF7">
        <w:t>ile</w:t>
      </w:r>
      <w:proofErr w:type="spellEnd"/>
      <w:r w:rsidRPr="00CB1DF7">
        <w:t xml:space="preserve"> </w:t>
      </w:r>
      <w:proofErr w:type="spellStart"/>
      <w:r w:rsidRPr="00CB1DF7">
        <w:t>ödüllendirilir</w:t>
      </w:r>
      <w:proofErr w:type="spellEnd"/>
      <w:r w:rsidRPr="00CB1DF7">
        <w:t>.</w:t>
      </w:r>
    </w:p>
    <w:p w:rsidR="00CB1DF7" w:rsidRPr="00CB1DF7" w:rsidRDefault="00CB1DF7" w:rsidP="00CB1DF7">
      <w:pPr>
        <w:rPr>
          <w:b/>
          <w:bCs/>
        </w:rPr>
      </w:pPr>
      <w:r w:rsidRPr="00CB1DF7">
        <w:rPr>
          <w:b/>
          <w:bCs/>
        </w:rPr>
        <w:t>7. TAKVİM</w:t>
      </w:r>
    </w:p>
    <w:p w:rsidR="00CB1DF7" w:rsidRDefault="00CB1DF7" w:rsidP="00CB1DF7">
      <w:r w:rsidRPr="00CB1DF7">
        <w:t xml:space="preserve">- </w:t>
      </w:r>
      <w:proofErr w:type="spellStart"/>
      <w:r w:rsidRPr="00CB1DF7">
        <w:t>Eylül</w:t>
      </w:r>
      <w:proofErr w:type="spellEnd"/>
      <w:r w:rsidRPr="00CB1DF7">
        <w:t xml:space="preserve"> – </w:t>
      </w:r>
      <w:proofErr w:type="spellStart"/>
      <w:r w:rsidRPr="00CB1DF7">
        <w:t>Ekim</w:t>
      </w:r>
      <w:proofErr w:type="spellEnd"/>
      <w:r w:rsidRPr="00CB1DF7">
        <w:t xml:space="preserve">: </w:t>
      </w:r>
      <w:proofErr w:type="spellStart"/>
      <w:r w:rsidRPr="00CB1DF7">
        <w:t>Planlama</w:t>
      </w:r>
      <w:proofErr w:type="spellEnd"/>
      <w:r w:rsidRPr="00CB1DF7">
        <w:t xml:space="preserve"> </w:t>
      </w:r>
      <w:proofErr w:type="spellStart"/>
      <w:r w:rsidRPr="00CB1DF7">
        <w:t>ve</w:t>
      </w:r>
      <w:proofErr w:type="spellEnd"/>
      <w:r w:rsidRPr="00CB1DF7">
        <w:t xml:space="preserve"> </w:t>
      </w:r>
      <w:proofErr w:type="spellStart"/>
      <w:r w:rsidRPr="00CB1DF7">
        <w:t>ailelere</w:t>
      </w:r>
      <w:proofErr w:type="spellEnd"/>
      <w:r w:rsidRPr="00CB1DF7">
        <w:t xml:space="preserve"> </w:t>
      </w:r>
      <w:proofErr w:type="spellStart"/>
      <w:r w:rsidRPr="00CB1DF7">
        <w:t>bilgilendirme</w:t>
      </w:r>
      <w:proofErr w:type="spellEnd"/>
      <w:r w:rsidRPr="00CB1DF7">
        <w:br/>
        <w:t xml:space="preserve">- </w:t>
      </w:r>
      <w:proofErr w:type="spellStart"/>
      <w:r w:rsidRPr="00CB1DF7">
        <w:t>Kasım</w:t>
      </w:r>
      <w:proofErr w:type="spellEnd"/>
      <w:r w:rsidRPr="00CB1DF7">
        <w:t xml:space="preserve"> – </w:t>
      </w:r>
      <w:proofErr w:type="spellStart"/>
      <w:r w:rsidRPr="00CB1DF7">
        <w:t>Mayıs</w:t>
      </w:r>
      <w:proofErr w:type="spellEnd"/>
      <w:r w:rsidRPr="00CB1DF7">
        <w:t xml:space="preserve">: </w:t>
      </w:r>
      <w:proofErr w:type="spellStart"/>
      <w:r w:rsidRPr="00CB1DF7">
        <w:t>Faaliyetlerin</w:t>
      </w:r>
      <w:proofErr w:type="spellEnd"/>
      <w:r w:rsidRPr="00CB1DF7">
        <w:t xml:space="preserve"> </w:t>
      </w:r>
      <w:proofErr w:type="spellStart"/>
      <w:r w:rsidRPr="00CB1DF7">
        <w:t>sınıflarda</w:t>
      </w:r>
      <w:proofErr w:type="spellEnd"/>
      <w:r w:rsidRPr="00CB1DF7">
        <w:t xml:space="preserve"> </w:t>
      </w:r>
      <w:proofErr w:type="spellStart"/>
      <w:r w:rsidRPr="00CB1DF7">
        <w:t>uygulanması</w:t>
      </w:r>
      <w:proofErr w:type="spellEnd"/>
      <w:r w:rsidRPr="00CB1DF7">
        <w:br/>
        <w:t xml:space="preserve">- </w:t>
      </w:r>
      <w:proofErr w:type="spellStart"/>
      <w:r w:rsidRPr="00CB1DF7">
        <w:t>Haziran</w:t>
      </w:r>
      <w:proofErr w:type="spellEnd"/>
      <w:r w:rsidRPr="00CB1DF7">
        <w:t xml:space="preserve">: </w:t>
      </w:r>
      <w:proofErr w:type="spellStart"/>
      <w:r w:rsidRPr="00CB1DF7">
        <w:t>Sergi</w:t>
      </w:r>
      <w:proofErr w:type="spellEnd"/>
      <w:r w:rsidRPr="00CB1DF7">
        <w:t xml:space="preserve">, </w:t>
      </w:r>
      <w:proofErr w:type="spellStart"/>
      <w:r w:rsidRPr="00CB1DF7">
        <w:t>paylaşım</w:t>
      </w:r>
      <w:proofErr w:type="spellEnd"/>
      <w:r w:rsidRPr="00CB1DF7">
        <w:t xml:space="preserve"> </w:t>
      </w:r>
      <w:proofErr w:type="spellStart"/>
      <w:r w:rsidRPr="00CB1DF7">
        <w:t>günü</w:t>
      </w:r>
      <w:proofErr w:type="spellEnd"/>
      <w:r w:rsidRPr="00CB1DF7">
        <w:t xml:space="preserve"> </w:t>
      </w:r>
      <w:proofErr w:type="spellStart"/>
      <w:r w:rsidRPr="00CB1DF7">
        <w:t>ve</w:t>
      </w:r>
      <w:proofErr w:type="spellEnd"/>
      <w:r w:rsidRPr="00CB1DF7">
        <w:t xml:space="preserve"> </w:t>
      </w:r>
      <w:proofErr w:type="spellStart"/>
      <w:r w:rsidRPr="00CB1DF7">
        <w:t>değerlendirme</w:t>
      </w:r>
      <w:proofErr w:type="spellEnd"/>
      <w:r>
        <w:t xml:space="preserve"> </w:t>
      </w:r>
    </w:p>
    <w:p w:rsidR="00CB1DF7" w:rsidRPr="00CB1DF7" w:rsidRDefault="00CB1DF7" w:rsidP="00CB1DF7">
      <w:pPr>
        <w:jc w:val="both"/>
      </w:pPr>
      <w:r>
        <w:t>(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etkinlikler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okul</w:t>
      </w:r>
      <w:proofErr w:type="spellEnd"/>
      <w:r>
        <w:t xml:space="preserve"> </w:t>
      </w:r>
      <w:proofErr w:type="spellStart"/>
      <w:r>
        <w:t>öncesi</w:t>
      </w:r>
      <w:proofErr w:type="spellEnd"/>
      <w:r>
        <w:t xml:space="preserve"> </w:t>
      </w:r>
      <w:proofErr w:type="spellStart"/>
      <w:r>
        <w:t>sınıflar</w:t>
      </w:r>
      <w:proofErr w:type="spellEnd"/>
      <w:r>
        <w:t xml:space="preserve"> </w:t>
      </w:r>
      <w:proofErr w:type="spellStart"/>
      <w:proofErr w:type="gramStart"/>
      <w:r>
        <w:t>tarafından</w:t>
      </w:r>
      <w:proofErr w:type="spellEnd"/>
      <w:r>
        <w:t xml:space="preserve">  </w:t>
      </w:r>
      <w:proofErr w:type="spellStart"/>
      <w:r>
        <w:t>Müdürlüğümüzce</w:t>
      </w:r>
      <w:proofErr w:type="spellEnd"/>
      <w:proofErr w:type="gramEnd"/>
      <w:r>
        <w:t xml:space="preserve"> </w:t>
      </w:r>
      <w:proofErr w:type="spellStart"/>
      <w:r>
        <w:t>belirlenen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,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zamanda</w:t>
      </w:r>
      <w:proofErr w:type="spellEnd"/>
      <w:r>
        <w:t xml:space="preserve"> </w:t>
      </w:r>
      <w:proofErr w:type="spellStart"/>
      <w:r>
        <w:t>ilçe</w:t>
      </w:r>
      <w:proofErr w:type="spellEnd"/>
      <w:r>
        <w:t xml:space="preserve"> </w:t>
      </w:r>
      <w:proofErr w:type="spellStart"/>
      <w:r>
        <w:t>genelinde</w:t>
      </w:r>
      <w:proofErr w:type="spellEnd"/>
      <w:r>
        <w:t xml:space="preserve"> </w:t>
      </w:r>
      <w:proofErr w:type="spellStart"/>
      <w:r>
        <w:t>sergi</w:t>
      </w:r>
      <w:proofErr w:type="spellEnd"/>
      <w:r>
        <w:t xml:space="preserve"> </w:t>
      </w:r>
      <w:proofErr w:type="spellStart"/>
      <w:r>
        <w:t>hazırlanarak</w:t>
      </w:r>
      <w:proofErr w:type="spellEnd"/>
      <w:r>
        <w:t xml:space="preserve"> </w:t>
      </w:r>
      <w:proofErr w:type="spellStart"/>
      <w:r>
        <w:t>sonuçlandırılacaktır</w:t>
      </w:r>
      <w:proofErr w:type="spellEnd"/>
      <w:r>
        <w:t>.)</w:t>
      </w:r>
    </w:p>
    <w:p w:rsidR="00CB1DF7" w:rsidRPr="00CB1DF7" w:rsidRDefault="00CB1DF7" w:rsidP="00CB1DF7">
      <w:pPr>
        <w:rPr>
          <w:b/>
          <w:bCs/>
        </w:rPr>
      </w:pPr>
      <w:r w:rsidRPr="00CB1DF7">
        <w:rPr>
          <w:b/>
          <w:bCs/>
        </w:rPr>
        <w:t>8. BEKLENEN SONUÇLAR</w:t>
      </w:r>
    </w:p>
    <w:p w:rsidR="005D17B4" w:rsidRPr="00CB1DF7" w:rsidRDefault="00CB1DF7" w:rsidP="00CB1DF7">
      <w:r w:rsidRPr="00CB1DF7">
        <w:t xml:space="preserve">- </w:t>
      </w:r>
      <w:proofErr w:type="spellStart"/>
      <w:r w:rsidRPr="00CB1DF7">
        <w:t>Çocukların</w:t>
      </w:r>
      <w:proofErr w:type="spellEnd"/>
      <w:r w:rsidRPr="00CB1DF7">
        <w:t xml:space="preserve"> </w:t>
      </w:r>
      <w:proofErr w:type="spellStart"/>
      <w:r w:rsidRPr="00CB1DF7">
        <w:t>toplumsal</w:t>
      </w:r>
      <w:proofErr w:type="spellEnd"/>
      <w:r w:rsidRPr="00CB1DF7">
        <w:t xml:space="preserve"> </w:t>
      </w:r>
      <w:proofErr w:type="spellStart"/>
      <w:r w:rsidRPr="00CB1DF7">
        <w:t>sorumluluk</w:t>
      </w:r>
      <w:proofErr w:type="spellEnd"/>
      <w:r w:rsidRPr="00CB1DF7">
        <w:t xml:space="preserve"> </w:t>
      </w:r>
      <w:proofErr w:type="spellStart"/>
      <w:r w:rsidRPr="00CB1DF7">
        <w:t>bilinci</w:t>
      </w:r>
      <w:proofErr w:type="spellEnd"/>
      <w:r w:rsidRPr="00CB1DF7">
        <w:t xml:space="preserve"> </w:t>
      </w:r>
      <w:proofErr w:type="spellStart"/>
      <w:r w:rsidRPr="00CB1DF7">
        <w:t>gelişecek</w:t>
      </w:r>
      <w:proofErr w:type="spellEnd"/>
      <w:r w:rsidRPr="00CB1DF7">
        <w:t>.</w:t>
      </w:r>
      <w:r w:rsidRPr="00CB1DF7">
        <w:br/>
        <w:t xml:space="preserve">- </w:t>
      </w:r>
      <w:proofErr w:type="spellStart"/>
      <w:r w:rsidRPr="00CB1DF7">
        <w:t>Ailelerin</w:t>
      </w:r>
      <w:proofErr w:type="spellEnd"/>
      <w:r w:rsidRPr="00CB1DF7">
        <w:t xml:space="preserve"> </w:t>
      </w:r>
      <w:proofErr w:type="spellStart"/>
      <w:r w:rsidRPr="00CB1DF7">
        <w:t>eğitim</w:t>
      </w:r>
      <w:proofErr w:type="spellEnd"/>
      <w:r w:rsidRPr="00CB1DF7">
        <w:t xml:space="preserve"> </w:t>
      </w:r>
      <w:proofErr w:type="spellStart"/>
      <w:r w:rsidRPr="00CB1DF7">
        <w:t>sürecine</w:t>
      </w:r>
      <w:proofErr w:type="spellEnd"/>
      <w:r w:rsidRPr="00CB1DF7">
        <w:t xml:space="preserve"> </w:t>
      </w:r>
      <w:proofErr w:type="spellStart"/>
      <w:r w:rsidRPr="00CB1DF7">
        <w:t>aktif</w:t>
      </w:r>
      <w:proofErr w:type="spellEnd"/>
      <w:r w:rsidRPr="00CB1DF7">
        <w:t xml:space="preserve"> </w:t>
      </w:r>
      <w:proofErr w:type="spellStart"/>
      <w:r w:rsidRPr="00CB1DF7">
        <w:t>katılımı</w:t>
      </w:r>
      <w:proofErr w:type="spellEnd"/>
      <w:r w:rsidRPr="00CB1DF7">
        <w:t xml:space="preserve"> </w:t>
      </w:r>
      <w:proofErr w:type="spellStart"/>
      <w:r w:rsidRPr="00CB1DF7">
        <w:t>sağlanacak</w:t>
      </w:r>
      <w:proofErr w:type="spellEnd"/>
      <w:r w:rsidRPr="00CB1DF7">
        <w:t>.</w:t>
      </w:r>
      <w:r w:rsidRPr="00CB1DF7">
        <w:br/>
        <w:t xml:space="preserve">- </w:t>
      </w:r>
      <w:proofErr w:type="spellStart"/>
      <w:r w:rsidRPr="00CB1DF7">
        <w:t>İlçede</w:t>
      </w:r>
      <w:proofErr w:type="spellEnd"/>
      <w:r w:rsidRPr="00CB1DF7">
        <w:t xml:space="preserve"> </w:t>
      </w:r>
      <w:proofErr w:type="spellStart"/>
      <w:r w:rsidRPr="00CB1DF7">
        <w:t>dayanışma</w:t>
      </w:r>
      <w:proofErr w:type="spellEnd"/>
      <w:r w:rsidRPr="00CB1DF7">
        <w:t xml:space="preserve"> </w:t>
      </w:r>
      <w:proofErr w:type="spellStart"/>
      <w:r w:rsidRPr="00CB1DF7">
        <w:t>ve</w:t>
      </w:r>
      <w:proofErr w:type="spellEnd"/>
      <w:r w:rsidRPr="00CB1DF7">
        <w:t xml:space="preserve"> </w:t>
      </w:r>
      <w:proofErr w:type="spellStart"/>
      <w:r w:rsidRPr="00CB1DF7">
        <w:t>yardımlaşma</w:t>
      </w:r>
      <w:proofErr w:type="spellEnd"/>
      <w:r w:rsidRPr="00CB1DF7">
        <w:t xml:space="preserve"> </w:t>
      </w:r>
      <w:proofErr w:type="spellStart"/>
      <w:r w:rsidRPr="00CB1DF7">
        <w:t>kültürü</w:t>
      </w:r>
      <w:proofErr w:type="spellEnd"/>
      <w:r w:rsidRPr="00CB1DF7">
        <w:t xml:space="preserve"> </w:t>
      </w:r>
      <w:proofErr w:type="spellStart"/>
      <w:r w:rsidRPr="00CB1DF7">
        <w:t>güçlenecek</w:t>
      </w:r>
      <w:proofErr w:type="spellEnd"/>
      <w:r w:rsidRPr="00CB1DF7">
        <w:t>.</w:t>
      </w:r>
      <w:r w:rsidRPr="00CB1DF7">
        <w:br/>
        <w:t xml:space="preserve">- </w:t>
      </w:r>
      <w:proofErr w:type="spellStart"/>
      <w:r w:rsidRPr="00CB1DF7">
        <w:t>Okul</w:t>
      </w:r>
      <w:proofErr w:type="spellEnd"/>
      <w:r w:rsidRPr="00CB1DF7">
        <w:t xml:space="preserve"> </w:t>
      </w:r>
      <w:proofErr w:type="spellStart"/>
      <w:r w:rsidRPr="00CB1DF7">
        <w:t>öncesi</w:t>
      </w:r>
      <w:proofErr w:type="spellEnd"/>
      <w:r w:rsidRPr="00CB1DF7">
        <w:t xml:space="preserve"> </w:t>
      </w:r>
      <w:proofErr w:type="spellStart"/>
      <w:r w:rsidRPr="00CB1DF7">
        <w:t>sınıfları</w:t>
      </w:r>
      <w:proofErr w:type="spellEnd"/>
      <w:r w:rsidRPr="00CB1DF7">
        <w:t xml:space="preserve"> </w:t>
      </w:r>
      <w:proofErr w:type="spellStart"/>
      <w:r w:rsidRPr="00CB1DF7">
        <w:t>arasında</w:t>
      </w:r>
      <w:proofErr w:type="spellEnd"/>
      <w:r w:rsidRPr="00CB1DF7">
        <w:t xml:space="preserve"> </w:t>
      </w:r>
      <w:proofErr w:type="spellStart"/>
      <w:r w:rsidRPr="00CB1DF7">
        <w:t>iyilik</w:t>
      </w:r>
      <w:proofErr w:type="spellEnd"/>
      <w:r w:rsidRPr="00CB1DF7">
        <w:t xml:space="preserve"> </w:t>
      </w:r>
      <w:proofErr w:type="spellStart"/>
      <w:r w:rsidRPr="00CB1DF7">
        <w:t>temelli</w:t>
      </w:r>
      <w:proofErr w:type="spellEnd"/>
      <w:r w:rsidRPr="00CB1DF7">
        <w:t xml:space="preserve"> </w:t>
      </w:r>
      <w:proofErr w:type="spellStart"/>
      <w:r w:rsidRPr="00CB1DF7">
        <w:t>örnek</w:t>
      </w:r>
      <w:proofErr w:type="spellEnd"/>
      <w:r w:rsidRPr="00CB1DF7">
        <w:t xml:space="preserve"> </w:t>
      </w:r>
      <w:proofErr w:type="spellStart"/>
      <w:r w:rsidRPr="00CB1DF7">
        <w:t>projeler</w:t>
      </w:r>
      <w:proofErr w:type="spellEnd"/>
      <w:r w:rsidRPr="00CB1DF7">
        <w:t xml:space="preserve"> </w:t>
      </w:r>
      <w:proofErr w:type="spellStart"/>
      <w:r w:rsidRPr="00CB1DF7">
        <w:t>ortaya</w:t>
      </w:r>
      <w:proofErr w:type="spellEnd"/>
      <w:r w:rsidRPr="00CB1DF7">
        <w:t xml:space="preserve"> </w:t>
      </w:r>
      <w:proofErr w:type="spellStart"/>
      <w:r w:rsidRPr="00CB1DF7">
        <w:t>çıkacak</w:t>
      </w:r>
      <w:proofErr w:type="spellEnd"/>
      <w:r w:rsidRPr="00CB1DF7">
        <w:t>.</w:t>
      </w:r>
      <w:bookmarkStart w:id="0" w:name="_GoBack"/>
      <w:bookmarkEnd w:id="0"/>
    </w:p>
    <w:sectPr w:rsidR="005D17B4" w:rsidRPr="00CB1D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29F5"/>
    <w:rsid w:val="005D17B4"/>
    <w:rsid w:val="00AA1D8D"/>
    <w:rsid w:val="00B47730"/>
    <w:rsid w:val="00CB0664"/>
    <w:rsid w:val="00CB1D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67AC1F"/>
  <w14:defaultImageDpi w14:val="300"/>
  <w15:docId w15:val="{D3AE550A-5C2C-429F-BBDC-39377B11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F48FC8-7AFC-41DF-9510-DFAF8FB0A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Selim AYDIN</cp:lastModifiedBy>
  <cp:revision>2</cp:revision>
  <dcterms:created xsi:type="dcterms:W3CDTF">2025-08-26T11:09:00Z</dcterms:created>
  <dcterms:modified xsi:type="dcterms:W3CDTF">2025-08-26T11:09:00Z</dcterms:modified>
  <cp:category/>
</cp:coreProperties>
</file>