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B8" w:rsidRDefault="00FC58B8" w:rsidP="00FC58B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“</w:t>
      </w:r>
      <w:proofErr w:type="spellStart"/>
      <w:r w:rsidRPr="00FC58B8">
        <w:rPr>
          <w:b/>
          <w:bCs/>
          <w:sz w:val="40"/>
          <w:szCs w:val="40"/>
        </w:rPr>
        <w:t>Gü</w:t>
      </w:r>
      <w:r>
        <w:rPr>
          <w:b/>
          <w:bCs/>
          <w:sz w:val="40"/>
          <w:szCs w:val="40"/>
        </w:rPr>
        <w:t>venli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Adımlar</w:t>
      </w:r>
      <w:proofErr w:type="spellEnd"/>
      <w:r>
        <w:rPr>
          <w:b/>
          <w:bCs/>
          <w:sz w:val="40"/>
          <w:szCs w:val="40"/>
        </w:rPr>
        <w:t xml:space="preserve">, </w:t>
      </w:r>
      <w:proofErr w:type="spellStart"/>
      <w:r>
        <w:rPr>
          <w:b/>
          <w:bCs/>
          <w:sz w:val="40"/>
          <w:szCs w:val="40"/>
        </w:rPr>
        <w:t>Sağlam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Yarınlar</w:t>
      </w:r>
      <w:proofErr w:type="spellEnd"/>
      <w:r>
        <w:rPr>
          <w:b/>
          <w:bCs/>
          <w:sz w:val="40"/>
          <w:szCs w:val="40"/>
        </w:rPr>
        <w:t>”</w:t>
      </w:r>
    </w:p>
    <w:p w:rsidR="00FC58B8" w:rsidRPr="00FC58B8" w:rsidRDefault="00FC58B8" w:rsidP="00FC58B8">
      <w:pPr>
        <w:jc w:val="center"/>
        <w:rPr>
          <w:b/>
          <w:bCs/>
          <w:sz w:val="40"/>
          <w:szCs w:val="40"/>
        </w:rPr>
      </w:pPr>
      <w:proofErr w:type="spellStart"/>
      <w:r w:rsidRPr="00FC58B8">
        <w:rPr>
          <w:b/>
          <w:bCs/>
          <w:sz w:val="40"/>
          <w:szCs w:val="40"/>
        </w:rPr>
        <w:t>İtfaiye</w:t>
      </w:r>
      <w:proofErr w:type="spellEnd"/>
      <w:r w:rsidRPr="00FC58B8">
        <w:rPr>
          <w:b/>
          <w:bCs/>
          <w:sz w:val="40"/>
          <w:szCs w:val="40"/>
        </w:rPr>
        <w:t xml:space="preserve"> </w:t>
      </w:r>
      <w:proofErr w:type="spellStart"/>
      <w:r w:rsidRPr="00FC58B8">
        <w:rPr>
          <w:b/>
          <w:bCs/>
          <w:sz w:val="40"/>
          <w:szCs w:val="40"/>
        </w:rPr>
        <w:t>Eğitimi</w:t>
      </w:r>
      <w:proofErr w:type="spellEnd"/>
      <w:r w:rsidRPr="00FC58B8">
        <w:rPr>
          <w:b/>
          <w:bCs/>
          <w:sz w:val="40"/>
          <w:szCs w:val="40"/>
        </w:rPr>
        <w:t xml:space="preserve"> </w:t>
      </w:r>
      <w:proofErr w:type="spellStart"/>
      <w:r w:rsidRPr="00FC58B8">
        <w:rPr>
          <w:b/>
          <w:bCs/>
          <w:sz w:val="40"/>
          <w:szCs w:val="40"/>
        </w:rPr>
        <w:t>Projesi</w:t>
      </w:r>
      <w:proofErr w:type="spellEnd"/>
    </w:p>
    <w:p w:rsidR="00FC58B8" w:rsidRPr="00FC58B8" w:rsidRDefault="00FC58B8" w:rsidP="00FC58B8">
      <w:pPr>
        <w:rPr>
          <w:b/>
          <w:bCs/>
          <w:sz w:val="24"/>
          <w:szCs w:val="24"/>
        </w:rPr>
      </w:pPr>
      <w:proofErr w:type="spellStart"/>
      <w:r w:rsidRPr="00FC58B8">
        <w:rPr>
          <w:b/>
          <w:bCs/>
          <w:sz w:val="24"/>
          <w:szCs w:val="24"/>
        </w:rPr>
        <w:t>Proje</w:t>
      </w:r>
      <w:proofErr w:type="spellEnd"/>
      <w:r w:rsidRPr="00FC58B8">
        <w:rPr>
          <w:b/>
          <w:bCs/>
          <w:sz w:val="24"/>
          <w:szCs w:val="24"/>
        </w:rPr>
        <w:t xml:space="preserve"> </w:t>
      </w:r>
      <w:proofErr w:type="spellStart"/>
      <w:r w:rsidRPr="00FC58B8">
        <w:rPr>
          <w:b/>
          <w:bCs/>
          <w:sz w:val="24"/>
          <w:szCs w:val="24"/>
        </w:rPr>
        <w:t>Sahibi</w:t>
      </w:r>
      <w:proofErr w:type="spellEnd"/>
      <w:r w:rsidRPr="00FC58B8">
        <w:rPr>
          <w:b/>
          <w:bCs/>
          <w:sz w:val="24"/>
          <w:szCs w:val="24"/>
        </w:rPr>
        <w:t>:</w:t>
      </w:r>
      <w:bookmarkStart w:id="0" w:name="_GoBack"/>
      <w:bookmarkEnd w:id="0"/>
    </w:p>
    <w:p w:rsidR="00FC58B8" w:rsidRPr="00FC58B8" w:rsidRDefault="00FC58B8" w:rsidP="00FC58B8">
      <w:pPr>
        <w:rPr>
          <w:sz w:val="24"/>
          <w:szCs w:val="24"/>
        </w:rPr>
      </w:pPr>
      <w:proofErr w:type="spellStart"/>
      <w:r w:rsidRPr="00FC58B8">
        <w:rPr>
          <w:sz w:val="24"/>
          <w:szCs w:val="24"/>
        </w:rPr>
        <w:t>Araç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Belediye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Başkanlığı</w:t>
      </w:r>
      <w:proofErr w:type="spellEnd"/>
      <w:r w:rsidRPr="00FC58B8">
        <w:rPr>
          <w:sz w:val="24"/>
          <w:szCs w:val="24"/>
        </w:rPr>
        <w:t xml:space="preserve"> – </w:t>
      </w:r>
      <w:proofErr w:type="spellStart"/>
      <w:r w:rsidRPr="00FC58B8">
        <w:rPr>
          <w:sz w:val="24"/>
          <w:szCs w:val="24"/>
        </w:rPr>
        <w:t>Araç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İlçe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Milli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Eğitim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Müdürlüğü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İş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Birliği</w:t>
      </w:r>
      <w:proofErr w:type="spellEnd"/>
    </w:p>
    <w:p w:rsidR="00FC58B8" w:rsidRPr="00FC58B8" w:rsidRDefault="00FC58B8" w:rsidP="00FC58B8">
      <w:pPr>
        <w:rPr>
          <w:b/>
          <w:bCs/>
          <w:sz w:val="24"/>
          <w:szCs w:val="24"/>
        </w:rPr>
      </w:pPr>
      <w:proofErr w:type="spellStart"/>
      <w:r w:rsidRPr="00FC58B8">
        <w:rPr>
          <w:b/>
          <w:bCs/>
          <w:sz w:val="24"/>
          <w:szCs w:val="24"/>
        </w:rPr>
        <w:t>Projenin</w:t>
      </w:r>
      <w:proofErr w:type="spellEnd"/>
      <w:r w:rsidRPr="00FC58B8">
        <w:rPr>
          <w:b/>
          <w:bCs/>
          <w:sz w:val="24"/>
          <w:szCs w:val="24"/>
        </w:rPr>
        <w:t xml:space="preserve"> </w:t>
      </w:r>
      <w:proofErr w:type="spellStart"/>
      <w:r w:rsidRPr="00FC58B8">
        <w:rPr>
          <w:b/>
          <w:bCs/>
          <w:sz w:val="24"/>
          <w:szCs w:val="24"/>
        </w:rPr>
        <w:t>Amacı</w:t>
      </w:r>
      <w:proofErr w:type="spellEnd"/>
    </w:p>
    <w:p w:rsidR="00FC58B8" w:rsidRPr="00FC58B8" w:rsidRDefault="00FC58B8" w:rsidP="00FC58B8">
      <w:pPr>
        <w:rPr>
          <w:sz w:val="24"/>
          <w:szCs w:val="24"/>
        </w:rPr>
      </w:pPr>
      <w:proofErr w:type="spellStart"/>
      <w:r w:rsidRPr="00FC58B8">
        <w:rPr>
          <w:sz w:val="24"/>
          <w:szCs w:val="24"/>
        </w:rPr>
        <w:t>İlkokul</w:t>
      </w:r>
      <w:proofErr w:type="spellEnd"/>
      <w:r w:rsidRPr="00FC58B8">
        <w:rPr>
          <w:sz w:val="24"/>
          <w:szCs w:val="24"/>
        </w:rPr>
        <w:t xml:space="preserve"> 3-4. </w:t>
      </w:r>
      <w:proofErr w:type="spellStart"/>
      <w:proofErr w:type="gramStart"/>
      <w:r w:rsidRPr="00FC58B8">
        <w:rPr>
          <w:sz w:val="24"/>
          <w:szCs w:val="24"/>
        </w:rPr>
        <w:t>sınıf</w:t>
      </w:r>
      <w:proofErr w:type="spellEnd"/>
      <w:proofErr w:type="gram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ortaokul</w:t>
      </w:r>
      <w:proofErr w:type="spellEnd"/>
      <w:r w:rsidRPr="00FC58B8">
        <w:rPr>
          <w:sz w:val="24"/>
          <w:szCs w:val="24"/>
        </w:rPr>
        <w:t xml:space="preserve"> 5-6. </w:t>
      </w:r>
      <w:proofErr w:type="spellStart"/>
      <w:proofErr w:type="gramStart"/>
      <w:r w:rsidRPr="00FC58B8">
        <w:rPr>
          <w:sz w:val="24"/>
          <w:szCs w:val="24"/>
        </w:rPr>
        <w:t>sınıf</w:t>
      </w:r>
      <w:proofErr w:type="spellEnd"/>
      <w:proofErr w:type="gram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öğrencilerinin</w:t>
      </w:r>
      <w:proofErr w:type="spellEnd"/>
      <w:r w:rsidRPr="00FC58B8">
        <w:rPr>
          <w:sz w:val="24"/>
          <w:szCs w:val="24"/>
        </w:rPr>
        <w:t>;</w:t>
      </w:r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Yangın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güvenliği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konusunda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bilinç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kazanmaları</w:t>
      </w:r>
      <w:proofErr w:type="spellEnd"/>
      <w:r w:rsidRPr="00FC58B8">
        <w:rPr>
          <w:sz w:val="24"/>
          <w:szCs w:val="24"/>
        </w:rPr>
        <w:t>,</w:t>
      </w:r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Acil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durumlarda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doğru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güvenli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davranışları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öğrenmeleri</w:t>
      </w:r>
      <w:proofErr w:type="spellEnd"/>
      <w:r w:rsidRPr="00FC58B8">
        <w:rPr>
          <w:sz w:val="24"/>
          <w:szCs w:val="24"/>
        </w:rPr>
        <w:t>,</w:t>
      </w:r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İş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sağlığı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güvenliği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kültürünü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küçük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yaşta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edinmeleri</w:t>
      </w:r>
      <w:proofErr w:type="spellEnd"/>
      <w:r w:rsidRPr="00FC58B8">
        <w:rPr>
          <w:sz w:val="24"/>
          <w:szCs w:val="24"/>
        </w:rPr>
        <w:t>,</w:t>
      </w:r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Toplumsal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sorumluluk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bilinciyle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hareket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etmeleri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amaçlanmaktadır</w:t>
      </w:r>
      <w:proofErr w:type="spellEnd"/>
      <w:r w:rsidRPr="00FC58B8">
        <w:rPr>
          <w:sz w:val="24"/>
          <w:szCs w:val="24"/>
        </w:rPr>
        <w:t>.</w:t>
      </w:r>
    </w:p>
    <w:p w:rsidR="00FC58B8" w:rsidRPr="00FC58B8" w:rsidRDefault="00FC58B8" w:rsidP="00FC58B8">
      <w:pPr>
        <w:rPr>
          <w:b/>
          <w:bCs/>
          <w:sz w:val="24"/>
          <w:szCs w:val="24"/>
        </w:rPr>
      </w:pPr>
      <w:proofErr w:type="spellStart"/>
      <w:r w:rsidRPr="00FC58B8">
        <w:rPr>
          <w:b/>
          <w:bCs/>
          <w:sz w:val="24"/>
          <w:szCs w:val="24"/>
        </w:rPr>
        <w:t>Projenin</w:t>
      </w:r>
      <w:proofErr w:type="spellEnd"/>
      <w:r w:rsidRPr="00FC58B8">
        <w:rPr>
          <w:b/>
          <w:bCs/>
          <w:sz w:val="24"/>
          <w:szCs w:val="24"/>
        </w:rPr>
        <w:t xml:space="preserve"> </w:t>
      </w:r>
      <w:proofErr w:type="spellStart"/>
      <w:r w:rsidRPr="00FC58B8">
        <w:rPr>
          <w:b/>
          <w:bCs/>
          <w:sz w:val="24"/>
          <w:szCs w:val="24"/>
        </w:rPr>
        <w:t>Hedef</w:t>
      </w:r>
      <w:proofErr w:type="spellEnd"/>
      <w:r w:rsidRPr="00FC58B8">
        <w:rPr>
          <w:b/>
          <w:bCs/>
          <w:sz w:val="24"/>
          <w:szCs w:val="24"/>
        </w:rPr>
        <w:t xml:space="preserve"> </w:t>
      </w:r>
      <w:proofErr w:type="spellStart"/>
      <w:r w:rsidRPr="00FC58B8">
        <w:rPr>
          <w:b/>
          <w:bCs/>
          <w:sz w:val="24"/>
          <w:szCs w:val="24"/>
        </w:rPr>
        <w:t>Kitlesi</w:t>
      </w:r>
      <w:proofErr w:type="spellEnd"/>
    </w:p>
    <w:p w:rsidR="00FC58B8" w:rsidRPr="00FC58B8" w:rsidRDefault="00FC58B8" w:rsidP="00FC58B8">
      <w:pPr>
        <w:rPr>
          <w:sz w:val="24"/>
          <w:szCs w:val="24"/>
        </w:rPr>
      </w:pPr>
      <w:r w:rsidRPr="00FC58B8">
        <w:rPr>
          <w:sz w:val="24"/>
          <w:szCs w:val="24"/>
        </w:rPr>
        <w:t xml:space="preserve">- </w:t>
      </w:r>
      <w:proofErr w:type="spellStart"/>
      <w:r w:rsidRPr="00FC58B8">
        <w:rPr>
          <w:sz w:val="24"/>
          <w:szCs w:val="24"/>
        </w:rPr>
        <w:t>İlkokul</w:t>
      </w:r>
      <w:proofErr w:type="spellEnd"/>
      <w:r w:rsidRPr="00FC58B8">
        <w:rPr>
          <w:sz w:val="24"/>
          <w:szCs w:val="24"/>
        </w:rPr>
        <w:t xml:space="preserve">: 3.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4. </w:t>
      </w:r>
      <w:proofErr w:type="spellStart"/>
      <w:proofErr w:type="gramStart"/>
      <w:r w:rsidRPr="00FC58B8">
        <w:rPr>
          <w:sz w:val="24"/>
          <w:szCs w:val="24"/>
        </w:rPr>
        <w:t>sınıf</w:t>
      </w:r>
      <w:proofErr w:type="spellEnd"/>
      <w:proofErr w:type="gram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öğrencileri</w:t>
      </w:r>
      <w:proofErr w:type="spellEnd"/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Ortaokul</w:t>
      </w:r>
      <w:proofErr w:type="spellEnd"/>
      <w:r w:rsidRPr="00FC58B8">
        <w:rPr>
          <w:sz w:val="24"/>
          <w:szCs w:val="24"/>
        </w:rPr>
        <w:t xml:space="preserve">: 5.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6. </w:t>
      </w:r>
      <w:proofErr w:type="spellStart"/>
      <w:proofErr w:type="gramStart"/>
      <w:r w:rsidRPr="00FC58B8">
        <w:rPr>
          <w:sz w:val="24"/>
          <w:szCs w:val="24"/>
        </w:rPr>
        <w:t>sınıf</w:t>
      </w:r>
      <w:proofErr w:type="spellEnd"/>
      <w:proofErr w:type="gram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öğrencileri</w:t>
      </w:r>
      <w:proofErr w:type="spellEnd"/>
    </w:p>
    <w:p w:rsidR="00FC58B8" w:rsidRPr="00FC58B8" w:rsidRDefault="00FC58B8" w:rsidP="00FC58B8">
      <w:pPr>
        <w:rPr>
          <w:b/>
          <w:bCs/>
          <w:sz w:val="24"/>
          <w:szCs w:val="24"/>
        </w:rPr>
      </w:pPr>
      <w:proofErr w:type="spellStart"/>
      <w:r w:rsidRPr="00FC58B8">
        <w:rPr>
          <w:b/>
          <w:bCs/>
          <w:sz w:val="24"/>
          <w:szCs w:val="24"/>
        </w:rPr>
        <w:t>Proje</w:t>
      </w:r>
      <w:proofErr w:type="spellEnd"/>
      <w:r w:rsidRPr="00FC58B8">
        <w:rPr>
          <w:b/>
          <w:bCs/>
          <w:sz w:val="24"/>
          <w:szCs w:val="24"/>
        </w:rPr>
        <w:t xml:space="preserve"> </w:t>
      </w:r>
      <w:proofErr w:type="spellStart"/>
      <w:r w:rsidRPr="00FC58B8">
        <w:rPr>
          <w:b/>
          <w:bCs/>
          <w:sz w:val="24"/>
          <w:szCs w:val="24"/>
        </w:rPr>
        <w:t>Kapsamı</w:t>
      </w:r>
      <w:proofErr w:type="spellEnd"/>
    </w:p>
    <w:p w:rsidR="00FC58B8" w:rsidRPr="00FC58B8" w:rsidRDefault="00FC58B8" w:rsidP="00FC58B8">
      <w:pPr>
        <w:rPr>
          <w:sz w:val="24"/>
          <w:szCs w:val="24"/>
        </w:rPr>
      </w:pPr>
      <w:proofErr w:type="spellStart"/>
      <w:r w:rsidRPr="00FC58B8">
        <w:rPr>
          <w:sz w:val="24"/>
          <w:szCs w:val="24"/>
        </w:rPr>
        <w:t>Proje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kapsamında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öğrencilere</w:t>
      </w:r>
      <w:proofErr w:type="spellEnd"/>
      <w:proofErr w:type="gramStart"/>
      <w:r w:rsidRPr="00FC58B8">
        <w:rPr>
          <w:sz w:val="24"/>
          <w:szCs w:val="24"/>
        </w:rPr>
        <w:t>;</w:t>
      </w:r>
      <w:proofErr w:type="gramEnd"/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Yangın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nedir</w:t>
      </w:r>
      <w:proofErr w:type="spellEnd"/>
      <w:r w:rsidRPr="00FC58B8">
        <w:rPr>
          <w:sz w:val="24"/>
          <w:szCs w:val="24"/>
        </w:rPr>
        <w:t xml:space="preserve">, </w:t>
      </w:r>
      <w:proofErr w:type="spellStart"/>
      <w:r w:rsidRPr="00FC58B8">
        <w:rPr>
          <w:sz w:val="24"/>
          <w:szCs w:val="24"/>
        </w:rPr>
        <w:t>nasıl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çıkar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nasıl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önlenir</w:t>
      </w:r>
      <w:proofErr w:type="spellEnd"/>
      <w:r w:rsidRPr="00FC58B8">
        <w:rPr>
          <w:sz w:val="24"/>
          <w:szCs w:val="24"/>
        </w:rPr>
        <w:t>?</w:t>
      </w:r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İtfaiyenin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görevleri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önemi</w:t>
      </w:r>
      <w:proofErr w:type="spellEnd"/>
      <w:proofErr w:type="gramStart"/>
      <w:r w:rsidRPr="00FC58B8">
        <w:rPr>
          <w:sz w:val="24"/>
          <w:szCs w:val="24"/>
        </w:rPr>
        <w:t>,</w:t>
      </w:r>
      <w:proofErr w:type="gramEnd"/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Acil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durumlarda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aranacak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numaralar</w:t>
      </w:r>
      <w:proofErr w:type="spellEnd"/>
      <w:r w:rsidRPr="00FC58B8">
        <w:rPr>
          <w:sz w:val="24"/>
          <w:szCs w:val="24"/>
        </w:rPr>
        <w:t>,</w:t>
      </w:r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Basit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yangın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söndürme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yöntemleri</w:t>
      </w:r>
      <w:proofErr w:type="spellEnd"/>
      <w:r w:rsidRPr="00FC58B8">
        <w:rPr>
          <w:sz w:val="24"/>
          <w:szCs w:val="24"/>
        </w:rPr>
        <w:t>,</w:t>
      </w:r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Tahliye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sırasında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dikkat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edilmesi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gereken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kurallar</w:t>
      </w:r>
      <w:proofErr w:type="spellEnd"/>
      <w:r w:rsidRPr="00FC58B8">
        <w:rPr>
          <w:sz w:val="24"/>
          <w:szCs w:val="24"/>
        </w:rPr>
        <w:t>,</w:t>
      </w:r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Yangına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karşı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bireysel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sorumluluklar</w:t>
      </w:r>
      <w:proofErr w:type="spellEnd"/>
      <w:r w:rsidRPr="00FC58B8">
        <w:rPr>
          <w:sz w:val="24"/>
          <w:szCs w:val="24"/>
        </w:rPr>
        <w:br/>
      </w:r>
      <w:proofErr w:type="spellStart"/>
      <w:r w:rsidRPr="00FC58B8">
        <w:rPr>
          <w:sz w:val="24"/>
          <w:szCs w:val="24"/>
        </w:rPr>
        <w:t>konularında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teorik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uygulamalı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eğitimler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verilecektir</w:t>
      </w:r>
      <w:proofErr w:type="spellEnd"/>
      <w:r w:rsidRPr="00FC58B8">
        <w:rPr>
          <w:sz w:val="24"/>
          <w:szCs w:val="24"/>
        </w:rPr>
        <w:t>.</w:t>
      </w:r>
    </w:p>
    <w:p w:rsidR="00FC58B8" w:rsidRPr="00FC58B8" w:rsidRDefault="00FC58B8" w:rsidP="00FC58B8">
      <w:pPr>
        <w:rPr>
          <w:b/>
          <w:bCs/>
          <w:sz w:val="24"/>
          <w:szCs w:val="24"/>
        </w:rPr>
      </w:pPr>
      <w:proofErr w:type="spellStart"/>
      <w:r w:rsidRPr="00FC58B8">
        <w:rPr>
          <w:b/>
          <w:bCs/>
          <w:sz w:val="24"/>
          <w:szCs w:val="24"/>
        </w:rPr>
        <w:t>Uygulama</w:t>
      </w:r>
      <w:proofErr w:type="spellEnd"/>
      <w:r w:rsidRPr="00FC58B8">
        <w:rPr>
          <w:b/>
          <w:bCs/>
          <w:sz w:val="24"/>
          <w:szCs w:val="24"/>
        </w:rPr>
        <w:t xml:space="preserve"> </w:t>
      </w:r>
      <w:proofErr w:type="spellStart"/>
      <w:r w:rsidRPr="00FC58B8">
        <w:rPr>
          <w:b/>
          <w:bCs/>
          <w:sz w:val="24"/>
          <w:szCs w:val="24"/>
        </w:rPr>
        <w:t>Yöntemi</w:t>
      </w:r>
      <w:proofErr w:type="spellEnd"/>
    </w:p>
    <w:p w:rsidR="00FC58B8" w:rsidRPr="00FC58B8" w:rsidRDefault="00FC58B8" w:rsidP="00FC58B8">
      <w:pPr>
        <w:rPr>
          <w:sz w:val="24"/>
          <w:szCs w:val="24"/>
        </w:rPr>
      </w:pPr>
      <w:r w:rsidRPr="00FC58B8">
        <w:rPr>
          <w:sz w:val="24"/>
          <w:szCs w:val="24"/>
        </w:rPr>
        <w:t xml:space="preserve">1. </w:t>
      </w:r>
      <w:proofErr w:type="spellStart"/>
      <w:r w:rsidRPr="00FC58B8">
        <w:rPr>
          <w:sz w:val="24"/>
          <w:szCs w:val="24"/>
        </w:rPr>
        <w:t>Teorik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Eğitim</w:t>
      </w:r>
      <w:proofErr w:type="spellEnd"/>
      <w:r w:rsidRPr="00FC58B8">
        <w:rPr>
          <w:sz w:val="24"/>
          <w:szCs w:val="24"/>
        </w:rPr>
        <w:t xml:space="preserve">: </w:t>
      </w:r>
      <w:proofErr w:type="spellStart"/>
      <w:r w:rsidRPr="00FC58B8">
        <w:rPr>
          <w:sz w:val="24"/>
          <w:szCs w:val="24"/>
        </w:rPr>
        <w:t>Belediye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itfaiye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personeli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tarafından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sınıflarda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sunum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görseller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eşliğinde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anlatım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yapılacaktır</w:t>
      </w:r>
      <w:proofErr w:type="spellEnd"/>
      <w:r w:rsidRPr="00FC58B8">
        <w:rPr>
          <w:sz w:val="24"/>
          <w:szCs w:val="24"/>
        </w:rPr>
        <w:t>.</w:t>
      </w:r>
      <w:r w:rsidRPr="00FC58B8">
        <w:rPr>
          <w:sz w:val="24"/>
          <w:szCs w:val="24"/>
        </w:rPr>
        <w:br/>
        <w:t xml:space="preserve">2. </w:t>
      </w:r>
      <w:proofErr w:type="spellStart"/>
      <w:r w:rsidRPr="00FC58B8">
        <w:rPr>
          <w:sz w:val="24"/>
          <w:szCs w:val="24"/>
        </w:rPr>
        <w:t>Uygulamalı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Eğitim</w:t>
      </w:r>
      <w:proofErr w:type="spellEnd"/>
      <w:r w:rsidRPr="00FC58B8">
        <w:rPr>
          <w:sz w:val="24"/>
          <w:szCs w:val="24"/>
        </w:rPr>
        <w:t xml:space="preserve">: </w:t>
      </w:r>
      <w:proofErr w:type="spellStart"/>
      <w:r w:rsidRPr="00FC58B8">
        <w:rPr>
          <w:sz w:val="24"/>
          <w:szCs w:val="24"/>
        </w:rPr>
        <w:t>Öğrenciler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belediye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itfaiyesi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tesislerinde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misafir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edilerek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yangın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söndürme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araçları</w:t>
      </w:r>
      <w:proofErr w:type="spellEnd"/>
      <w:r w:rsidRPr="00FC58B8">
        <w:rPr>
          <w:sz w:val="24"/>
          <w:szCs w:val="24"/>
        </w:rPr>
        <w:t xml:space="preserve">, </w:t>
      </w:r>
      <w:proofErr w:type="spellStart"/>
      <w:r w:rsidRPr="00FC58B8">
        <w:rPr>
          <w:sz w:val="24"/>
          <w:szCs w:val="24"/>
        </w:rPr>
        <w:t>hortum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kullanımı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yangın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söndürme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tatbikatı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gerçekleştirilecektir</w:t>
      </w:r>
      <w:proofErr w:type="spellEnd"/>
      <w:r w:rsidRPr="00FC58B8">
        <w:rPr>
          <w:sz w:val="24"/>
          <w:szCs w:val="24"/>
        </w:rPr>
        <w:t>.</w:t>
      </w:r>
      <w:r w:rsidRPr="00FC58B8">
        <w:rPr>
          <w:sz w:val="24"/>
          <w:szCs w:val="24"/>
        </w:rPr>
        <w:br/>
        <w:t xml:space="preserve">3. </w:t>
      </w:r>
      <w:proofErr w:type="spellStart"/>
      <w:r w:rsidRPr="00FC58B8">
        <w:rPr>
          <w:sz w:val="24"/>
          <w:szCs w:val="24"/>
        </w:rPr>
        <w:t>Eğlenceli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Öğrenme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Yöntemleri</w:t>
      </w:r>
      <w:proofErr w:type="spellEnd"/>
      <w:r w:rsidRPr="00FC58B8">
        <w:rPr>
          <w:sz w:val="24"/>
          <w:szCs w:val="24"/>
        </w:rPr>
        <w:t xml:space="preserve">: </w:t>
      </w:r>
      <w:proofErr w:type="spellStart"/>
      <w:r w:rsidRPr="00FC58B8">
        <w:rPr>
          <w:sz w:val="24"/>
          <w:szCs w:val="24"/>
        </w:rPr>
        <w:t>Öğrencilerin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yaş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gruplarına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uygun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oyunlaştırma</w:t>
      </w:r>
      <w:proofErr w:type="spellEnd"/>
      <w:r w:rsidRPr="00FC58B8">
        <w:rPr>
          <w:sz w:val="24"/>
          <w:szCs w:val="24"/>
        </w:rPr>
        <w:t xml:space="preserve">, </w:t>
      </w:r>
      <w:proofErr w:type="spellStart"/>
      <w:r w:rsidRPr="00FC58B8">
        <w:rPr>
          <w:sz w:val="24"/>
          <w:szCs w:val="24"/>
        </w:rPr>
        <w:t>soru-cevap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rol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canlandırma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yöntemleriyle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eğitim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desteklenecektir</w:t>
      </w:r>
      <w:proofErr w:type="spellEnd"/>
      <w:r w:rsidRPr="00FC58B8">
        <w:rPr>
          <w:sz w:val="24"/>
          <w:szCs w:val="24"/>
        </w:rPr>
        <w:t>.</w:t>
      </w:r>
      <w:r w:rsidRPr="00FC58B8">
        <w:rPr>
          <w:sz w:val="24"/>
          <w:szCs w:val="24"/>
        </w:rPr>
        <w:br/>
        <w:t xml:space="preserve">4. </w:t>
      </w:r>
      <w:proofErr w:type="spellStart"/>
      <w:r w:rsidRPr="00FC58B8">
        <w:rPr>
          <w:sz w:val="24"/>
          <w:szCs w:val="24"/>
        </w:rPr>
        <w:t>Tatbikat</w:t>
      </w:r>
      <w:proofErr w:type="spellEnd"/>
      <w:r w:rsidRPr="00FC58B8">
        <w:rPr>
          <w:sz w:val="24"/>
          <w:szCs w:val="24"/>
        </w:rPr>
        <w:t xml:space="preserve">: </w:t>
      </w:r>
      <w:proofErr w:type="spellStart"/>
      <w:r w:rsidRPr="00FC58B8">
        <w:rPr>
          <w:sz w:val="24"/>
          <w:szCs w:val="24"/>
        </w:rPr>
        <w:t>Okullarda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yangın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alarmı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tahliye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tatbikatı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yapılacaktır</w:t>
      </w:r>
      <w:proofErr w:type="spellEnd"/>
      <w:r w:rsidRPr="00FC58B8">
        <w:rPr>
          <w:sz w:val="24"/>
          <w:szCs w:val="24"/>
        </w:rPr>
        <w:t>.</w:t>
      </w:r>
    </w:p>
    <w:p w:rsidR="00FC58B8" w:rsidRPr="00FC58B8" w:rsidRDefault="00FC58B8" w:rsidP="00FC58B8">
      <w:pPr>
        <w:rPr>
          <w:b/>
          <w:bCs/>
          <w:sz w:val="24"/>
          <w:szCs w:val="24"/>
        </w:rPr>
      </w:pPr>
      <w:proofErr w:type="spellStart"/>
      <w:r w:rsidRPr="00FC58B8">
        <w:rPr>
          <w:b/>
          <w:bCs/>
          <w:sz w:val="24"/>
          <w:szCs w:val="24"/>
        </w:rPr>
        <w:lastRenderedPageBreak/>
        <w:t>Beklenen</w:t>
      </w:r>
      <w:proofErr w:type="spellEnd"/>
      <w:r w:rsidRPr="00FC58B8">
        <w:rPr>
          <w:b/>
          <w:bCs/>
          <w:sz w:val="24"/>
          <w:szCs w:val="24"/>
        </w:rPr>
        <w:t xml:space="preserve"> </w:t>
      </w:r>
      <w:proofErr w:type="spellStart"/>
      <w:r w:rsidRPr="00FC58B8">
        <w:rPr>
          <w:b/>
          <w:bCs/>
          <w:sz w:val="24"/>
          <w:szCs w:val="24"/>
        </w:rPr>
        <w:t>Sonuçlar</w:t>
      </w:r>
      <w:proofErr w:type="spellEnd"/>
    </w:p>
    <w:p w:rsidR="00FC58B8" w:rsidRPr="00FC58B8" w:rsidRDefault="00FC58B8" w:rsidP="00FC58B8">
      <w:pPr>
        <w:rPr>
          <w:sz w:val="24"/>
          <w:szCs w:val="24"/>
        </w:rPr>
      </w:pPr>
      <w:r w:rsidRPr="00FC58B8">
        <w:rPr>
          <w:sz w:val="24"/>
          <w:szCs w:val="24"/>
        </w:rPr>
        <w:t xml:space="preserve">- </w:t>
      </w:r>
      <w:proofErr w:type="spellStart"/>
      <w:r w:rsidRPr="00FC58B8">
        <w:rPr>
          <w:sz w:val="24"/>
          <w:szCs w:val="24"/>
        </w:rPr>
        <w:t>Öğrenciler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yangın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acil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durumlarda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doğru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davranışları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öğrenmiş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olacak</w:t>
      </w:r>
      <w:proofErr w:type="spellEnd"/>
      <w:r w:rsidRPr="00FC58B8">
        <w:rPr>
          <w:sz w:val="24"/>
          <w:szCs w:val="24"/>
        </w:rPr>
        <w:t>.</w:t>
      </w:r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İş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sağlığı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ve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güvenliği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kültürü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küçük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yaşta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benimsetilecek</w:t>
      </w:r>
      <w:proofErr w:type="spellEnd"/>
      <w:r w:rsidRPr="00FC58B8">
        <w:rPr>
          <w:sz w:val="24"/>
          <w:szCs w:val="24"/>
        </w:rPr>
        <w:t>.</w:t>
      </w:r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Öğrenciler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itfaiyeyi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sadece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yangınla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değil</w:t>
      </w:r>
      <w:proofErr w:type="spellEnd"/>
      <w:r w:rsidRPr="00FC58B8">
        <w:rPr>
          <w:sz w:val="24"/>
          <w:szCs w:val="24"/>
        </w:rPr>
        <w:t xml:space="preserve">, </w:t>
      </w:r>
      <w:proofErr w:type="spellStart"/>
      <w:r w:rsidRPr="00FC58B8">
        <w:rPr>
          <w:sz w:val="24"/>
          <w:szCs w:val="24"/>
        </w:rPr>
        <w:t>hayat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kurtaran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bir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kurum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olarak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tanıyacak</w:t>
      </w:r>
      <w:proofErr w:type="spellEnd"/>
      <w:r w:rsidRPr="00FC58B8">
        <w:rPr>
          <w:sz w:val="24"/>
          <w:szCs w:val="24"/>
        </w:rPr>
        <w:t>.</w:t>
      </w:r>
      <w:r w:rsidRPr="00FC58B8">
        <w:rPr>
          <w:sz w:val="24"/>
          <w:szCs w:val="24"/>
        </w:rPr>
        <w:br/>
        <w:t xml:space="preserve">- </w:t>
      </w:r>
      <w:proofErr w:type="spellStart"/>
      <w:r w:rsidRPr="00FC58B8">
        <w:rPr>
          <w:sz w:val="24"/>
          <w:szCs w:val="24"/>
        </w:rPr>
        <w:t>Toplumda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bilinçli</w:t>
      </w:r>
      <w:proofErr w:type="spellEnd"/>
      <w:r w:rsidRPr="00FC58B8">
        <w:rPr>
          <w:sz w:val="24"/>
          <w:szCs w:val="24"/>
        </w:rPr>
        <w:t xml:space="preserve">, </w:t>
      </w:r>
      <w:proofErr w:type="spellStart"/>
      <w:r w:rsidRPr="00FC58B8">
        <w:rPr>
          <w:sz w:val="24"/>
          <w:szCs w:val="24"/>
        </w:rPr>
        <w:t>sorumluluk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sahibi</w:t>
      </w:r>
      <w:proofErr w:type="spellEnd"/>
      <w:r w:rsidRPr="00FC58B8">
        <w:rPr>
          <w:sz w:val="24"/>
          <w:szCs w:val="24"/>
        </w:rPr>
        <w:t xml:space="preserve">, </w:t>
      </w:r>
      <w:proofErr w:type="spellStart"/>
      <w:r w:rsidRPr="00FC58B8">
        <w:rPr>
          <w:sz w:val="24"/>
          <w:szCs w:val="24"/>
        </w:rPr>
        <w:t>güvenlik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kültürünü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önemseyen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nesiller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yetişecektir</w:t>
      </w:r>
      <w:proofErr w:type="spellEnd"/>
      <w:r w:rsidRPr="00FC58B8">
        <w:rPr>
          <w:sz w:val="24"/>
          <w:szCs w:val="24"/>
        </w:rPr>
        <w:t>.</w:t>
      </w:r>
    </w:p>
    <w:p w:rsidR="00FC58B8" w:rsidRPr="00FC58B8" w:rsidRDefault="00FC58B8" w:rsidP="00FC58B8">
      <w:pPr>
        <w:rPr>
          <w:b/>
          <w:bCs/>
          <w:sz w:val="24"/>
          <w:szCs w:val="24"/>
        </w:rPr>
      </w:pPr>
      <w:proofErr w:type="spellStart"/>
      <w:r w:rsidRPr="00FC58B8">
        <w:rPr>
          <w:b/>
          <w:bCs/>
          <w:sz w:val="24"/>
          <w:szCs w:val="24"/>
        </w:rPr>
        <w:t>Proje</w:t>
      </w:r>
      <w:proofErr w:type="spellEnd"/>
      <w:r w:rsidRPr="00FC58B8">
        <w:rPr>
          <w:b/>
          <w:bCs/>
          <w:sz w:val="24"/>
          <w:szCs w:val="24"/>
        </w:rPr>
        <w:t xml:space="preserve"> </w:t>
      </w:r>
      <w:proofErr w:type="spellStart"/>
      <w:r w:rsidRPr="00FC58B8">
        <w:rPr>
          <w:b/>
          <w:bCs/>
          <w:sz w:val="24"/>
          <w:szCs w:val="24"/>
        </w:rPr>
        <w:t>Sloganı</w:t>
      </w:r>
      <w:proofErr w:type="spellEnd"/>
    </w:p>
    <w:p w:rsidR="00FC58B8" w:rsidRPr="00FC58B8" w:rsidRDefault="00FC58B8" w:rsidP="00FC58B8">
      <w:pPr>
        <w:rPr>
          <w:sz w:val="24"/>
          <w:szCs w:val="24"/>
        </w:rPr>
      </w:pPr>
      <w:r w:rsidRPr="00FC58B8">
        <w:rPr>
          <w:sz w:val="24"/>
          <w:szCs w:val="24"/>
        </w:rPr>
        <w:t>“</w:t>
      </w:r>
      <w:proofErr w:type="spellStart"/>
      <w:r w:rsidRPr="00FC58B8">
        <w:rPr>
          <w:sz w:val="24"/>
          <w:szCs w:val="24"/>
        </w:rPr>
        <w:t>Güvenli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Adımlar</w:t>
      </w:r>
      <w:proofErr w:type="spellEnd"/>
      <w:r w:rsidRPr="00FC58B8">
        <w:rPr>
          <w:sz w:val="24"/>
          <w:szCs w:val="24"/>
        </w:rPr>
        <w:t xml:space="preserve">, </w:t>
      </w:r>
      <w:proofErr w:type="spellStart"/>
      <w:r w:rsidRPr="00FC58B8">
        <w:rPr>
          <w:sz w:val="24"/>
          <w:szCs w:val="24"/>
        </w:rPr>
        <w:t>Sağlam</w:t>
      </w:r>
      <w:proofErr w:type="spellEnd"/>
      <w:r w:rsidRPr="00FC58B8">
        <w:rPr>
          <w:sz w:val="24"/>
          <w:szCs w:val="24"/>
        </w:rPr>
        <w:t xml:space="preserve"> </w:t>
      </w:r>
      <w:proofErr w:type="spellStart"/>
      <w:r w:rsidRPr="00FC58B8">
        <w:rPr>
          <w:sz w:val="24"/>
          <w:szCs w:val="24"/>
        </w:rPr>
        <w:t>Yarınlar</w:t>
      </w:r>
      <w:proofErr w:type="spellEnd"/>
      <w:r w:rsidRPr="00FC58B8">
        <w:rPr>
          <w:sz w:val="24"/>
          <w:szCs w:val="24"/>
        </w:rPr>
        <w:t>!”</w:t>
      </w:r>
    </w:p>
    <w:p w:rsidR="005E5DCC" w:rsidRPr="00FC58B8" w:rsidRDefault="005E5DCC" w:rsidP="00FC58B8">
      <w:pPr>
        <w:rPr>
          <w:sz w:val="24"/>
          <w:szCs w:val="24"/>
        </w:rPr>
      </w:pPr>
    </w:p>
    <w:sectPr w:rsidR="005E5DCC" w:rsidRPr="00FC58B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AF" w:rsidRDefault="007432AF" w:rsidP="00FC58B8">
      <w:pPr>
        <w:spacing w:after="0" w:line="240" w:lineRule="auto"/>
      </w:pPr>
      <w:r>
        <w:separator/>
      </w:r>
    </w:p>
  </w:endnote>
  <w:endnote w:type="continuationSeparator" w:id="0">
    <w:p w:rsidR="007432AF" w:rsidRDefault="007432AF" w:rsidP="00FC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B8" w:rsidRDefault="00FC58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B8" w:rsidRDefault="00FC58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B8" w:rsidRDefault="00FC58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AF" w:rsidRDefault="007432AF" w:rsidP="00FC58B8">
      <w:pPr>
        <w:spacing w:after="0" w:line="240" w:lineRule="auto"/>
      </w:pPr>
      <w:r>
        <w:separator/>
      </w:r>
    </w:p>
  </w:footnote>
  <w:footnote w:type="continuationSeparator" w:id="0">
    <w:p w:rsidR="007432AF" w:rsidRDefault="007432AF" w:rsidP="00FC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B8" w:rsidRDefault="00FC58B8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3eb9ae65-23b6-41a3-a2b9-cf3fda988eb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B8" w:rsidRDefault="00FC58B8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3eb9ae65-23b6-41a3-a2b9-cf3fda988ebb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B8" w:rsidRDefault="00FC58B8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6in;height:6in;z-index:-251658240;mso-position-horizontal:center;mso-position-horizontal-relative:margin;mso-position-vertical:center;mso-position-vertical-relative:margin" o:allowincell="f">
          <v:imagedata r:id="rId1" o:title="3eb9ae65-23b6-41a3-a2b9-cf3fda988ebb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5DCC"/>
    <w:rsid w:val="007432AF"/>
    <w:rsid w:val="00AA1D8D"/>
    <w:rsid w:val="00B47730"/>
    <w:rsid w:val="00CB0664"/>
    <w:rsid w:val="00FC58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F4576DA"/>
  <w14:defaultImageDpi w14:val="300"/>
  <w15:docId w15:val="{9B579481-7970-4055-91BE-00D0FC9B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F8DB5F-05F2-4979-8850-75A2FE1B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Selim AYDIN</cp:lastModifiedBy>
  <cp:revision>2</cp:revision>
  <dcterms:created xsi:type="dcterms:W3CDTF">2025-08-26T12:32:00Z</dcterms:created>
  <dcterms:modified xsi:type="dcterms:W3CDTF">2025-08-26T12:32:00Z</dcterms:modified>
  <cp:category/>
</cp:coreProperties>
</file>